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172.3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261.3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263.2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263.8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283.5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301.1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306.1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323.6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327.8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331.3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340.2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346.8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347.3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348.7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