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2.5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5.7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7.2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13.7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15.2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23.4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25.2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26.1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28.2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31.5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32.0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34.1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38.1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46.7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48.5</w:t>
            </w:r>
          </w:p>
        </w:tc>
        <w:tc>
          <w:tcPr>
            <w:tcW w:type="dxa" w:w="2160"/>
          </w:tcPr>
          <w:p>
            <w:r>
              <w:t>Aaug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50.3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50.9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52.1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52.7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57.1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58.7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63.2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63.8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69.2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70.8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71.8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75.0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77.6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80.5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81.7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86.3</w:t>
            </w:r>
          </w:p>
        </w:tc>
        <w:tc>
          <w:tcPr>
            <w:tcW w:type="dxa" w:w="2160"/>
          </w:tcPr>
          <w:p>
            <w:r>
              <w:t>D/A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86.8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88.2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89.0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93.3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94.7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99.2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99.9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101.6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106.2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106.8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123.7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126.0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128.5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129.8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133.5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134.2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137.1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139.8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143.9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144.7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148.5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150.8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152.9</w:t>
            </w:r>
          </w:p>
        </w:tc>
        <w:tc>
          <w:tcPr>
            <w:tcW w:type="dxa" w:w="2160"/>
          </w:tcPr>
          <w:p>
            <w:r>
              <w:t>Adim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153.4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156.3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160.5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161.7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164.6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165.3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173.4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173.9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176.1</w:t>
            </w:r>
          </w:p>
        </w:tc>
        <w:tc>
          <w:tcPr>
            <w:tcW w:type="dxa" w:w="2160"/>
          </w:tcPr>
          <w:p>
            <w:r>
              <w:t>D/A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176.7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183.6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184.5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189.1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189.7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195.7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198.4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199.9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201.2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204.1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206.9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208.7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210.1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210.9</w:t>
            </w:r>
          </w:p>
        </w:tc>
        <w:tc>
          <w:tcPr>
            <w:tcW w:type="dxa" w:w="2160"/>
          </w:tcPr>
          <w:p>
            <w:r>
              <w:t>Eaug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211.5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217.8</w:t>
            </w:r>
          </w:p>
        </w:tc>
        <w:tc>
          <w:tcPr>
            <w:tcW w:type="dxa" w:w="2160"/>
          </w:tcPr>
          <w:p>
            <w:r>
              <w:t>Ebdim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218.5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220.5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223.1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223.7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233.3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236.1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240.4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241.4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244.4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247.1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248.9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249.9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251.1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252.1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255.4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258.3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260.9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263.7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267.7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268.7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269.1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271.8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273.2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276.4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277.8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278.8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280.6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281.1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282.2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283.8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290.0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292.5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293.8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294.8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295.6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297.1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299.0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301.5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305.2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310.7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313.6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316.4</w:t>
            </w:r>
          </w:p>
        </w:tc>
        <w:tc>
          <w:tcPr>
            <w:tcW w:type="dxa" w:w="2160"/>
          </w:tcPr>
          <w:p>
            <w:r>
              <w:t>E/B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318.1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318.7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319.4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320.8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326.6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327.4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327.8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331.9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333.1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336.3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338.9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340.7</w:t>
            </w:r>
          </w:p>
        </w:tc>
        <w:tc>
          <w:tcPr>
            <w:tcW w:type="dxa" w:w="2160"/>
          </w:tcPr>
          <w:p>
            <w:r>
              <w:t>Bm7b5/A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342.6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343.8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344.3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347.6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350.2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352.6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354.2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355.7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363.1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364.4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368.2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370.9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376.6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377.8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382.1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383.6</w:t>
            </w:r>
          </w:p>
        </w:tc>
        <w:tc>
          <w:tcPr>
            <w:tcW w:type="dxa" w:w="2160"/>
          </w:tcPr>
          <w:p>
            <w:r>
              <w:t>Abdim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384.4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387.9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388.7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392.3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393.5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394.7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395.3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399.8</w:t>
            </w:r>
          </w:p>
        </w:tc>
        <w:tc>
          <w:tcPr>
            <w:tcW w:type="dxa" w:w="2160"/>
          </w:tcPr>
          <w:p>
            <w:r>
              <w:t>Bm7b5/A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400.8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401.4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402.2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  <w:tr>
        <w:tc>
          <w:tcPr>
            <w:tcW w:type="dxa" w:w="2160"/>
          </w:tcPr>
          <w:p>
            <w:r>
              <w:t>409.7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161</w:t>
            </w:r>
          </w:p>
        </w:tc>
      </w:tr>
      <w:tr>
        <w:tc>
          <w:tcPr>
            <w:tcW w:type="dxa" w:w="2160"/>
          </w:tcPr>
          <w:p>
            <w:r>
              <w:t>410.4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162</w:t>
            </w:r>
          </w:p>
        </w:tc>
      </w:tr>
      <w:tr>
        <w:tc>
          <w:tcPr>
            <w:tcW w:type="dxa" w:w="2160"/>
          </w:tcPr>
          <w:p>
            <w:r>
              <w:t>411.9</w:t>
            </w:r>
          </w:p>
        </w:tc>
        <w:tc>
          <w:tcPr>
            <w:tcW w:type="dxa" w:w="2160"/>
          </w:tcPr>
          <w:p>
            <w:r>
              <w:t>D/A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163</w:t>
            </w:r>
          </w:p>
        </w:tc>
      </w:tr>
      <w:tr>
        <w:tc>
          <w:tcPr>
            <w:tcW w:type="dxa" w:w="2160"/>
          </w:tcPr>
          <w:p>
            <w:r>
              <w:t>414.8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164</w:t>
            </w:r>
          </w:p>
        </w:tc>
      </w:tr>
      <w:tr>
        <w:tc>
          <w:tcPr>
            <w:tcW w:type="dxa" w:w="2160"/>
          </w:tcPr>
          <w:p>
            <w:r>
              <w:t>416.4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165</w:t>
            </w:r>
          </w:p>
        </w:tc>
      </w:tr>
      <w:tr>
        <w:tc>
          <w:tcPr>
            <w:tcW w:type="dxa" w:w="2160"/>
          </w:tcPr>
          <w:p>
            <w:r>
              <w:t>423.4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166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