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294.0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306.0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311.5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314.1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323.7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324.8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329.0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335.3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337.0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339.4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345.2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345.7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346.3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347.2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347.8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350.9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351.7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352.3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354.9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356.8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358.1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359.7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365.0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369.1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370.0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377.0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378.9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387.0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390.8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391.9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394.7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396.9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