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1.5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17.6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19.2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24.1</w:t>
            </w:r>
          </w:p>
        </w:tc>
        <w:tc>
          <w:tcPr>
            <w:tcW w:type="dxa" w:w="2160"/>
          </w:tcPr>
          <w:p>
            <w:r>
              <w:t>Bb6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25.6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41.5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43.3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47.7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49.0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64.7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65.7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66.7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71.1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72.4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87.6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88.0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88.4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91.5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94.6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97.8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99.8</w:t>
            </w:r>
          </w:p>
        </w:tc>
        <w:tc>
          <w:tcPr>
            <w:tcW w:type="dxa" w:w="2160"/>
          </w:tcPr>
          <w:p>
            <w:r>
              <w:t>Gm6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101.0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104.1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107.3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110.5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111.1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114.5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115.4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120.9</w:t>
            </w:r>
          </w:p>
        </w:tc>
        <w:tc>
          <w:tcPr>
            <w:tcW w:type="dxa" w:w="2160"/>
          </w:tcPr>
          <w:p>
            <w:r>
              <w:t>Am7b5/G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121.7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127.3</w:t>
            </w:r>
          </w:p>
        </w:tc>
        <w:tc>
          <w:tcPr>
            <w:tcW w:type="dxa" w:w="2160"/>
          </w:tcPr>
          <w:p>
            <w:r>
              <w:t>Am7b5/G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128.2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133.3</w:t>
            </w:r>
          </w:p>
        </w:tc>
        <w:tc>
          <w:tcPr>
            <w:tcW w:type="dxa" w:w="2160"/>
          </w:tcPr>
          <w:p>
            <w:r>
              <w:t>Cm7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134.6</w:t>
            </w:r>
          </w:p>
        </w:tc>
        <w:tc>
          <w:tcPr>
            <w:tcW w:type="dxa" w:w="2160"/>
          </w:tcPr>
          <w:p>
            <w:r>
              <w:t>Am7b5/G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136.3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143.5</w:t>
            </w:r>
          </w:p>
        </w:tc>
        <w:tc>
          <w:tcPr>
            <w:tcW w:type="dxa" w:w="2160"/>
          </w:tcPr>
          <w:p>
            <w:r>
              <w:t>Eb/G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144.6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154.3</w:t>
            </w:r>
          </w:p>
        </w:tc>
        <w:tc>
          <w:tcPr>
            <w:tcW w:type="dxa" w:w="2160"/>
          </w:tcPr>
          <w:p>
            <w:r>
              <w:t>Gaug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156.4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172.8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173.9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179.2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180.8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181.9</w:t>
            </w:r>
          </w:p>
        </w:tc>
        <w:tc>
          <w:tcPr>
            <w:tcW w:type="dxa" w:w="2160"/>
          </w:tcPr>
          <w:p>
            <w:r>
              <w:t>Am7b5/G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184.1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185.4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191.3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193.9</w:t>
            </w:r>
          </w:p>
        </w:tc>
        <w:tc>
          <w:tcPr>
            <w:tcW w:type="dxa" w:w="2160"/>
          </w:tcPr>
          <w:p>
            <w:r>
              <w:t>Gm7b5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195.0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196.4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199.4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201.7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203.2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205.0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205.9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207.4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209.4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211.0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212.7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220.5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221.4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222.1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222.9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224.0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241.8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243.1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258.5</w:t>
            </w:r>
          </w:p>
        </w:tc>
        <w:tc>
          <w:tcPr>
            <w:tcW w:type="dxa" w:w="2160"/>
          </w:tcPr>
          <w:p>
            <w:r>
              <w:t>Cm7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259.6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261.5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264.7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267.2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268.9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270.1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272.0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273.5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274.1</w:t>
            </w:r>
          </w:p>
        </w:tc>
        <w:tc>
          <w:tcPr>
            <w:tcW w:type="dxa" w:w="2160"/>
          </w:tcPr>
          <w:p>
            <w:r>
              <w:t>C/G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274.6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275.1</w:t>
            </w:r>
          </w:p>
        </w:tc>
        <w:tc>
          <w:tcPr>
            <w:tcW w:type="dxa" w:w="2160"/>
          </w:tcPr>
          <w:p>
            <w:r>
              <w:t>Gm6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276.5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278.1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279.2</w:t>
            </w:r>
          </w:p>
        </w:tc>
        <w:tc>
          <w:tcPr>
            <w:tcW w:type="dxa" w:w="2160"/>
          </w:tcPr>
          <w:p>
            <w:r>
              <w:t>Cm7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279.6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284.8</w:t>
            </w:r>
          </w:p>
        </w:tc>
        <w:tc>
          <w:tcPr>
            <w:tcW w:type="dxa" w:w="2160"/>
          </w:tcPr>
          <w:p>
            <w:r>
              <w:t>Gaug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286.4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288.9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289.6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290.7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292.7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296.9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298.8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300.7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301.8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304.5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310.5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311.6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314.5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315.2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317.6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318.4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321.2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322.0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324.4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327.1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  <w:tr>
        <w:tc>
          <w:tcPr>
            <w:tcW w:type="dxa" w:w="2160"/>
          </w:tcPr>
          <w:p>
            <w:r>
              <w:t>328.7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105</w:t>
            </w:r>
          </w:p>
        </w:tc>
      </w:tr>
      <w:tr>
        <w:tc>
          <w:tcPr>
            <w:tcW w:type="dxa" w:w="2160"/>
          </w:tcPr>
          <w:p>
            <w:r>
              <w:t>343.5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106</w:t>
            </w:r>
          </w:p>
        </w:tc>
      </w:tr>
      <w:tr>
        <w:tc>
          <w:tcPr>
            <w:tcW w:type="dxa" w:w="2160"/>
          </w:tcPr>
          <w:p>
            <w:r>
              <w:t>344.4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107</w:t>
            </w:r>
          </w:p>
        </w:tc>
      </w:tr>
      <w:tr>
        <w:tc>
          <w:tcPr>
            <w:tcW w:type="dxa" w:w="2160"/>
          </w:tcPr>
          <w:p>
            <w:r>
              <w:t>345.4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108</w:t>
            </w:r>
          </w:p>
        </w:tc>
      </w:tr>
      <w:tr>
        <w:tc>
          <w:tcPr>
            <w:tcW w:type="dxa" w:w="2160"/>
          </w:tcPr>
          <w:p>
            <w:r>
              <w:t>349.0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109</w:t>
            </w:r>
          </w:p>
        </w:tc>
      </w:tr>
      <w:tr>
        <w:tc>
          <w:tcPr>
            <w:tcW w:type="dxa" w:w="2160"/>
          </w:tcPr>
          <w:p>
            <w:r>
              <w:t>352.2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110</w:t>
            </w:r>
          </w:p>
        </w:tc>
      </w:tr>
      <w:tr>
        <w:tc>
          <w:tcPr>
            <w:tcW w:type="dxa" w:w="2160"/>
          </w:tcPr>
          <w:p>
            <w:r>
              <w:t>352.9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111</w:t>
            </w:r>
          </w:p>
        </w:tc>
      </w:tr>
      <w:tr>
        <w:tc>
          <w:tcPr>
            <w:tcW w:type="dxa" w:w="2160"/>
          </w:tcPr>
          <w:p>
            <w:r>
              <w:t>362.9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112</w:t>
            </w:r>
          </w:p>
        </w:tc>
      </w:tr>
      <w:tr>
        <w:tc>
          <w:tcPr>
            <w:tcW w:type="dxa" w:w="2160"/>
          </w:tcPr>
          <w:p>
            <w:r>
              <w:t>365.7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113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