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15.9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19.5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21.4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23.1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25.1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29.2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30.1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32.5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33.0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42.0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48.5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50.4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52.5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57.4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59.4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59.8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64.0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69.5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72.2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73.1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78.3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84.2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89.7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92.4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97.1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105.8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107.6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112.6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119.3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120.3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122.9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126.5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127.1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127.9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128.4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130.3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137.2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139.9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140.6</w:t>
            </w:r>
          </w:p>
        </w:tc>
        <w:tc>
          <w:tcPr>
            <w:tcW w:type="dxa" w:w="2160"/>
          </w:tcPr>
          <w:p>
            <w:r>
              <w:t>Bm7b5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144.1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145.7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151.0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152.3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154.3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155.2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164.3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168.1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180.0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184.9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189.8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190.9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191.6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197.3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199.1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200.8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201.4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207.0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208.2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210.4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214.0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215.9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217.2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217.7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222.4</w:t>
            </w:r>
          </w:p>
        </w:tc>
        <w:tc>
          <w:tcPr>
            <w:tcW w:type="dxa" w:w="2160"/>
          </w:tcPr>
          <w:p>
            <w:r>
              <w:t>F#aug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223.3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227.8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230.2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236.4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238.1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243.2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244.8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245.7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251.6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255.5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260.6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264.0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267.5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272.7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274.2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276.1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277.8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279.5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279.9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285.9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290.9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294.0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299.7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304.6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306.4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309.2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311.0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312.9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318.1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320.6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321.4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326.7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328.4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333.4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335.0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335.5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