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0.9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20.2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24.0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27.0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28.3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29.6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31.0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36.5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43.6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51.7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53.0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58.1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64.4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66.4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68.3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71.9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73.6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76.8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84.0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85.0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89.2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91.0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92.1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100.3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101.6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103.3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105.1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108.4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113.2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113.9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123.9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127.5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131.7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144.8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147.2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149.5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151.3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153.1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154.3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156.8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157.4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158.7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161.3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162.5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166.0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167.0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170.4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174.6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178.6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181.5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188.7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194.7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197.0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199.1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202.6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204.3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208.4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212.5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215.0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215.5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218.5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219.2</w:t>
            </w:r>
          </w:p>
        </w:tc>
        <w:tc>
          <w:tcPr>
            <w:tcW w:type="dxa" w:w="2160"/>
          </w:tcPr>
          <w:p>
            <w:r>
              <w:t>C/E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219.7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221.6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222.7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224.1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226.6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227.0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229.8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230.9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232.2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235.8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238.8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239.9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244.1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246.9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248.9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250.9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252.0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253.9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256.9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259.0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260.1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