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4.7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6.5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7.8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12.5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16.2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19.6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20.6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21.6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32.6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37.1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43.1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46.0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47.1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48.2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49.3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50.3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50.8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52.4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54.9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58.4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59.0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60.8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63.2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66.0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67.5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70.6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71.0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76.0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77.8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83.5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84.5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89.0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90.5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91.9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92.3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94.0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95.9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100.2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102.5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105.1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105.9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108.7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109.6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111.2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113.5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116.5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117.1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117.6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125.2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126.2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137.8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140.1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141.6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147.9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150.5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151.5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152.8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156.7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159.1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162.9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163.5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165.0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167.5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168.9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169.5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170.3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171.4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172.5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179.2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180.2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184.7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186.1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189.7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191.6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195.8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198.7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202.2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205.3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206.9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209.7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211.1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212.6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214.3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219.6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221.3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227.2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230.8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234.9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236.1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238.1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