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6.1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7.1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9.0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10.1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11.0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12.0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13.0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14.0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14.9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24.8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26.2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30.9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32.5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34.2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42.5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44.1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46.0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53.8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55.7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57.6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61.6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63.4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64.8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68.8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69.6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70.7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73.5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75.4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78.5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79.4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80.6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86.3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87.1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88.7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91.3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95.0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108.3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110.3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112.4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114.6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115.5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117.4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118.3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122.5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125.1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126.0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128.9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133.7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134.6</w:t>
            </w:r>
          </w:p>
        </w:tc>
        <w:tc>
          <w:tcPr>
            <w:tcW w:type="dxa" w:w="2160"/>
          </w:tcPr>
          <w:p>
            <w:r>
              <w:t>C#m7b5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135.2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135.7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137.2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139.7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141.6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143.5</w:t>
            </w:r>
          </w:p>
        </w:tc>
        <w:tc>
          <w:tcPr>
            <w:tcW w:type="dxa" w:w="2160"/>
          </w:tcPr>
          <w:p>
            <w:r>
              <w:t>C#m7b5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144.8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145.5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147.1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152.4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153.3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154.9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157.0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161.1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168.8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170.0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174.7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175.1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176.9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178.7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186.3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188.0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190.1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194.0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195.9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196.9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199.7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201.0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202.2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203.0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205.7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207.5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209.4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210.8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211.5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212.8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218.4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219.2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220.5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222.9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227.1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240.1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241.3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242.6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244.4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256.2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256.9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258.7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260.0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262.6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263.0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271.6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