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11.8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65.1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125.1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128.2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133.6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177.3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186.0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200.3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208.5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213.8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218.8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226.4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229.3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229.8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230.8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240.1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245.0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248.3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248.8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252.8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253.6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254.9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269.3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271.7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276.7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279.2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281.9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290.9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292.1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293.7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296.6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298.0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300.1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301.6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306.1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308.0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308.8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309.8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311.1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316.1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317.5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318.5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319.6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320.8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323.6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