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5.2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5.9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6.4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6.9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9.5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12.3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13.4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17.7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22.0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26.0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26.3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28.1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36.4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36.9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38.0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40.8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55.5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56.5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57.6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58.4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63.9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64.6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65.9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68.4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71.2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72.9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73.7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74.6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75.4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77.8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79.1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81.0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82.0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83.6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84.8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87.9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88.5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88.9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90.6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91.5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94.0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98.8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99.7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100.9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118.6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119.5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121.0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123.6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129.0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130.5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135.7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136.3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137.0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139.2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141.7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144.4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157.0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159.1</w:t>
            </w:r>
          </w:p>
        </w:tc>
        <w:tc>
          <w:tcPr>
            <w:tcW w:type="dxa" w:w="2160"/>
          </w:tcPr>
          <w:p>
            <w:r>
              <w:t>C/G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164.0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172.0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172.9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174.5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185.0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187.5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190.1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190.6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191.7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194.4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210.2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211.4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212.9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