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172.3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200.6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223.2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231.7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257.3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257.9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261.3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262.5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263.3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265.6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269.6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270.8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