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7.7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10.6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15.0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23.5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25.6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26.6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28.5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29.2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31.6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39.5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46.8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58.9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59.9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61.3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67.2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69.6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72.8</w:t>
            </w:r>
          </w:p>
        </w:tc>
        <w:tc>
          <w:tcPr>
            <w:tcW w:type="dxa" w:w="2160"/>
          </w:tcPr>
          <w:p>
            <w:r>
              <w:t>Bb/D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75.1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78.2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79.5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80.8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83.6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94.0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96.4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100.0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106.0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107.8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108.9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111.7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114.5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120.4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122.5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123.0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123.9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124.6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126.3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126.7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133.4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139.8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140.9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145.2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145.5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151.4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160.3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163.0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164.5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166.5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168.5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170.3</w:t>
            </w:r>
          </w:p>
        </w:tc>
        <w:tc>
          <w:tcPr>
            <w:tcW w:type="dxa" w:w="2160"/>
          </w:tcPr>
          <w:p>
            <w:r>
              <w:t>Adim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171.0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171.7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173.4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182.0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185.2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186.3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198.6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199.6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202.6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204.7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208.3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210.4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210.9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211.8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214.3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214.8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221.5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224.4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228.7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236.2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238.1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239.2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241.9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242.6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243.4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245.2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252.8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255.7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259.2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260.1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265.5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270.1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272.9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