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19.0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24.8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27.6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31.8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33.0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34.1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36.3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49.2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53.9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58.9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60.1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61.4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75.9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78.6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80.3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81.2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96.0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100.7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110.7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112.7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114.9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119.4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122.8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124.3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130.1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137.9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140.0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143.5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144.6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162.7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165.3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167.1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168.2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178.8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185.1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186.0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187.3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188.8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191.4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193.3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195.8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198.3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205.0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209.4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211.4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212.9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214.1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216.2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217.4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218.5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237.4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239.3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241.0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242.2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243.1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253.0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256.0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262.0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265.0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266.4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268.5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269.8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271.9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274.0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276.2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278.1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280.9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282.6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284.8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290.2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291.8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292.4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294.4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299.4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300.7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301.4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303.5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304.8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305.7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317.9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318.7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320.7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323.6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326.4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328.2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329.4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330.5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339.8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343.2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345.1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346.6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348.4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349.6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350.9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360.4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364.7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