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15.8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16.9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18.7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19.7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27.7</w:t>
            </w:r>
          </w:p>
        </w:tc>
        <w:tc>
          <w:tcPr>
            <w:tcW w:type="dxa" w:w="2160"/>
          </w:tcPr>
          <w:p>
            <w:r>
              <w:t>C#m7b5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29.0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30.6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37.6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38.6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40.6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41.6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46.9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49.4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50.8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52.1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54.7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57.2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59.5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61.2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62.4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67.8</w:t>
            </w:r>
          </w:p>
        </w:tc>
        <w:tc>
          <w:tcPr>
            <w:tcW w:type="dxa" w:w="2160"/>
          </w:tcPr>
          <w:p>
            <w:r>
              <w:t>C#m7b5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68.5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71.6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72.9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76.1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78.0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79.0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82.2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83.3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86.2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87.4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91.3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92.8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94.1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101.0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101.9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103.9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104.8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110.0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112.4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115.0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117.6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121.3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125.4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126.0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129.3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130.4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133.7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135.7</w:t>
            </w:r>
          </w:p>
        </w:tc>
        <w:tc>
          <w:tcPr>
            <w:tcW w:type="dxa" w:w="2160"/>
          </w:tcPr>
          <w:p>
            <w:r>
              <w:t>C#m7b5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136.6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139.9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140.9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143.6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144.9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149.0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150.3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151.7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169.6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170.9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172.4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185.8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