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11.4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15.3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16.0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19.1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24.5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29.0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30.4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31.1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32.5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35.9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39.5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42.6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43.8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44.7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46.6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47.8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48.8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49.9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53.5</w:t>
            </w:r>
          </w:p>
        </w:tc>
        <w:tc>
          <w:tcPr>
            <w:tcW w:type="dxa" w:w="2160"/>
          </w:tcPr>
          <w:p>
            <w:r>
              <w:t>C#aug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55.2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56.3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57.4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58.1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64.0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65.0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67.7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69.6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70.8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72.8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73.7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74.5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81.2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83.6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85.5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88.9</w:t>
            </w:r>
          </w:p>
        </w:tc>
        <w:tc>
          <w:tcPr>
            <w:tcW w:type="dxa" w:w="2160"/>
          </w:tcPr>
          <w:p>
            <w:r>
              <w:t>Ebaug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89.4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99.2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114.6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118.5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124.6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126.1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128.1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128.8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131.0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131.3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133.4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136.0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136.9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137.8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138.4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140.0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140.9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142.6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147.5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148.5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149.1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156.4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157.2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160.8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165.5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176.4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180.3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181.1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184.9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186.3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186.8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187.6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189.8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190.7</w:t>
            </w:r>
          </w:p>
        </w:tc>
        <w:tc>
          <w:tcPr>
            <w:tcW w:type="dxa" w:w="2160"/>
          </w:tcPr>
          <w:p>
            <w:r>
              <w:t>Bbdim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192.8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195.7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197.8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198.6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199.0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199.5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204.5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205.9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208.7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210.5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212.9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215.5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216.7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224.5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228.3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229.1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240.2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240.9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244.0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248.0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249.6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251.2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253.3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254.3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256.1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257.9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259.0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260.2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261.7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267.5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268.6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269.3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275.0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276.2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278.8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281.9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283.0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284.5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286.6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288.3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289.5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291.7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