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Chord Progression with Timeline and Bar Numbers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Time</w:t>
            </w:r>
          </w:p>
        </w:tc>
        <w:tc>
          <w:tcPr>
            <w:tcW w:type="dxa" w:w="2160"/>
          </w:tcPr>
          <w:p>
            <w:r>
              <w:t>Original Chords</w:t>
            </w:r>
          </w:p>
        </w:tc>
        <w:tc>
          <w:tcPr>
            <w:tcW w:type="dxa" w:w="2160"/>
          </w:tcPr>
          <w:p>
            <w:r>
              <w:t>Mapped Chords</w:t>
            </w:r>
          </w:p>
        </w:tc>
        <w:tc>
          <w:tcPr>
            <w:tcW w:type="dxa" w:w="2160"/>
          </w:tcPr>
          <w:p>
            <w:r>
              <w:t>Bar Number</w:t>
            </w:r>
          </w:p>
        </w:tc>
      </w:tr>
      <w:tr>
        <w:tc>
          <w:tcPr>
            <w:tcW w:type="dxa" w:w="2160"/>
          </w:tcPr>
          <w:p>
            <w:r>
              <w:t>1.7</w:t>
            </w:r>
          </w:p>
        </w:tc>
        <w:tc>
          <w:tcPr>
            <w:tcW w:type="dxa" w:w="2160"/>
          </w:tcPr>
          <w:p>
            <w:r>
              <w:t>Baug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1</w:t>
            </w:r>
          </w:p>
        </w:tc>
      </w:tr>
      <w:tr>
        <w:tc>
          <w:tcPr>
            <w:tcW w:type="dxa" w:w="2160"/>
          </w:tcPr>
          <w:p>
            <w:r>
              <w:t>4.4</w:t>
            </w:r>
          </w:p>
        </w:tc>
        <w:tc>
          <w:tcPr>
            <w:tcW w:type="dxa" w:w="2160"/>
          </w:tcPr>
          <w:p>
            <w:r>
              <w:t>G7/B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2</w:t>
            </w:r>
          </w:p>
        </w:tc>
      </w:tr>
      <w:tr>
        <w:tc>
          <w:tcPr>
            <w:tcW w:type="dxa" w:w="2160"/>
          </w:tcPr>
          <w:p>
            <w:r>
              <w:t>6.4</w:t>
            </w:r>
          </w:p>
        </w:tc>
        <w:tc>
          <w:tcPr>
            <w:tcW w:type="dxa" w:w="2160"/>
          </w:tcPr>
          <w:p>
            <w:r>
              <w:t>Bdim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3</w:t>
            </w:r>
          </w:p>
        </w:tc>
      </w:tr>
      <w:tr>
        <w:tc>
          <w:tcPr>
            <w:tcW w:type="dxa" w:w="2160"/>
          </w:tcPr>
          <w:p>
            <w:r>
              <w:t>8.5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4</w:t>
            </w:r>
          </w:p>
        </w:tc>
      </w:tr>
      <w:tr>
        <w:tc>
          <w:tcPr>
            <w:tcW w:type="dxa" w:w="2160"/>
          </w:tcPr>
          <w:p>
            <w:r>
              <w:t>9.9</w:t>
            </w:r>
          </w:p>
        </w:tc>
        <w:tc>
          <w:tcPr>
            <w:tcW w:type="dxa" w:w="2160"/>
          </w:tcPr>
          <w:p>
            <w:r>
              <w:t>C#/B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5</w:t>
            </w:r>
          </w:p>
        </w:tc>
      </w:tr>
      <w:tr>
        <w:tc>
          <w:tcPr>
            <w:tcW w:type="dxa" w:w="2160"/>
          </w:tcPr>
          <w:p>
            <w:r>
              <w:t>13.2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6</w:t>
            </w:r>
          </w:p>
        </w:tc>
      </w:tr>
      <w:tr>
        <w:tc>
          <w:tcPr>
            <w:tcW w:type="dxa" w:w="2160"/>
          </w:tcPr>
          <w:p>
            <w:r>
              <w:t>14.0</w:t>
            </w:r>
          </w:p>
        </w:tc>
        <w:tc>
          <w:tcPr>
            <w:tcW w:type="dxa" w:w="2160"/>
          </w:tcPr>
          <w:p>
            <w:r>
              <w:t>C#m7b5/B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7</w:t>
            </w:r>
          </w:p>
        </w:tc>
      </w:tr>
      <w:tr>
        <w:tc>
          <w:tcPr>
            <w:tcW w:type="dxa" w:w="2160"/>
          </w:tcPr>
          <w:p>
            <w:r>
              <w:t>22.0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8</w:t>
            </w:r>
          </w:p>
        </w:tc>
      </w:tr>
      <w:tr>
        <w:tc>
          <w:tcPr>
            <w:tcW w:type="dxa" w:w="2160"/>
          </w:tcPr>
          <w:p>
            <w:r>
              <w:t>25.0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9</w:t>
            </w:r>
          </w:p>
        </w:tc>
      </w:tr>
      <w:tr>
        <w:tc>
          <w:tcPr>
            <w:tcW w:type="dxa" w:w="2160"/>
          </w:tcPr>
          <w:p>
            <w:r>
              <w:t>28.1</w:t>
            </w:r>
          </w:p>
        </w:tc>
        <w:tc>
          <w:tcPr>
            <w:tcW w:type="dxa" w:w="2160"/>
          </w:tcPr>
          <w:p>
            <w:r>
              <w:t>F7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10</w:t>
            </w:r>
          </w:p>
        </w:tc>
      </w:tr>
      <w:tr>
        <w:tc>
          <w:tcPr>
            <w:tcW w:type="dxa" w:w="2160"/>
          </w:tcPr>
          <w:p>
            <w:r>
              <w:t>29.5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11</w:t>
            </w:r>
          </w:p>
        </w:tc>
      </w:tr>
      <w:tr>
        <w:tc>
          <w:tcPr>
            <w:tcW w:type="dxa" w:w="2160"/>
          </w:tcPr>
          <w:p>
            <w:r>
              <w:t>32.8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12</w:t>
            </w:r>
          </w:p>
        </w:tc>
      </w:tr>
      <w:tr>
        <w:tc>
          <w:tcPr>
            <w:tcW w:type="dxa" w:w="2160"/>
          </w:tcPr>
          <w:p>
            <w:r>
              <w:t>34.6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13</w:t>
            </w:r>
          </w:p>
        </w:tc>
      </w:tr>
      <w:tr>
        <w:tc>
          <w:tcPr>
            <w:tcW w:type="dxa" w:w="2160"/>
          </w:tcPr>
          <w:p>
            <w:r>
              <w:t>36.4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14</w:t>
            </w:r>
          </w:p>
        </w:tc>
      </w:tr>
      <w:tr>
        <w:tc>
          <w:tcPr>
            <w:tcW w:type="dxa" w:w="2160"/>
          </w:tcPr>
          <w:p>
            <w:r>
              <w:t>39.0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15</w:t>
            </w:r>
          </w:p>
        </w:tc>
      </w:tr>
      <w:tr>
        <w:tc>
          <w:tcPr>
            <w:tcW w:type="dxa" w:w="2160"/>
          </w:tcPr>
          <w:p>
            <w:r>
              <w:t>40.0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16</w:t>
            </w:r>
          </w:p>
        </w:tc>
      </w:tr>
      <w:tr>
        <w:tc>
          <w:tcPr>
            <w:tcW w:type="dxa" w:w="2160"/>
          </w:tcPr>
          <w:p>
            <w:r>
              <w:t>40.8</w:t>
            </w:r>
          </w:p>
        </w:tc>
        <w:tc>
          <w:tcPr>
            <w:tcW w:type="dxa" w:w="2160"/>
          </w:tcPr>
          <w:p>
            <w:r>
              <w:t>Bm6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17</w:t>
            </w:r>
          </w:p>
        </w:tc>
      </w:tr>
      <w:tr>
        <w:tc>
          <w:tcPr>
            <w:tcW w:type="dxa" w:w="2160"/>
          </w:tcPr>
          <w:p>
            <w:r>
              <w:t>41.8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18</w:t>
            </w:r>
          </w:p>
        </w:tc>
      </w:tr>
      <w:tr>
        <w:tc>
          <w:tcPr>
            <w:tcW w:type="dxa" w:w="2160"/>
          </w:tcPr>
          <w:p>
            <w:r>
              <w:t>42.3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19</w:t>
            </w:r>
          </w:p>
        </w:tc>
      </w:tr>
      <w:tr>
        <w:tc>
          <w:tcPr>
            <w:tcW w:type="dxa" w:w="2160"/>
          </w:tcPr>
          <w:p>
            <w:r>
              <w:t>44.6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20</w:t>
            </w:r>
          </w:p>
        </w:tc>
      </w:tr>
      <w:tr>
        <w:tc>
          <w:tcPr>
            <w:tcW w:type="dxa" w:w="2160"/>
          </w:tcPr>
          <w:p>
            <w:r>
              <w:t>46.2</w:t>
            </w:r>
          </w:p>
        </w:tc>
        <w:tc>
          <w:tcPr>
            <w:tcW w:type="dxa" w:w="2160"/>
          </w:tcPr>
          <w:p>
            <w:r>
              <w:t>B6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21</w:t>
            </w:r>
          </w:p>
        </w:tc>
      </w:tr>
      <w:tr>
        <w:tc>
          <w:tcPr>
            <w:tcW w:type="dxa" w:w="2160"/>
          </w:tcPr>
          <w:p>
            <w:r>
              <w:t>47.3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22</w:t>
            </w:r>
          </w:p>
        </w:tc>
      </w:tr>
      <w:tr>
        <w:tc>
          <w:tcPr>
            <w:tcW w:type="dxa" w:w="2160"/>
          </w:tcPr>
          <w:p>
            <w:r>
              <w:t>49.6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23</w:t>
            </w:r>
          </w:p>
        </w:tc>
      </w:tr>
      <w:tr>
        <w:tc>
          <w:tcPr>
            <w:tcW w:type="dxa" w:w="2160"/>
          </w:tcPr>
          <w:p>
            <w:r>
              <w:t>50.9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24</w:t>
            </w:r>
          </w:p>
        </w:tc>
      </w:tr>
      <w:tr>
        <w:tc>
          <w:tcPr>
            <w:tcW w:type="dxa" w:w="2160"/>
          </w:tcPr>
          <w:p>
            <w:r>
              <w:t>52.8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25</w:t>
            </w:r>
          </w:p>
        </w:tc>
      </w:tr>
      <w:tr>
        <w:tc>
          <w:tcPr>
            <w:tcW w:type="dxa" w:w="2160"/>
          </w:tcPr>
          <w:p>
            <w:r>
              <w:t>54.6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26</w:t>
            </w:r>
          </w:p>
        </w:tc>
      </w:tr>
      <w:tr>
        <w:tc>
          <w:tcPr>
            <w:tcW w:type="dxa" w:w="2160"/>
          </w:tcPr>
          <w:p>
            <w:r>
              <w:t>56.2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27</w:t>
            </w:r>
          </w:p>
        </w:tc>
      </w:tr>
      <w:tr>
        <w:tc>
          <w:tcPr>
            <w:tcW w:type="dxa" w:w="2160"/>
          </w:tcPr>
          <w:p>
            <w:r>
              <w:t>58.3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28</w:t>
            </w:r>
          </w:p>
        </w:tc>
      </w:tr>
      <w:tr>
        <w:tc>
          <w:tcPr>
            <w:tcW w:type="dxa" w:w="2160"/>
          </w:tcPr>
          <w:p>
            <w:r>
              <w:t>60.0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29</w:t>
            </w:r>
          </w:p>
        </w:tc>
      </w:tr>
      <w:tr>
        <w:tc>
          <w:tcPr>
            <w:tcW w:type="dxa" w:w="2160"/>
          </w:tcPr>
          <w:p>
            <w:r>
              <w:t>60.8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30</w:t>
            </w:r>
          </w:p>
        </w:tc>
      </w:tr>
      <w:tr>
        <w:tc>
          <w:tcPr>
            <w:tcW w:type="dxa" w:w="2160"/>
          </w:tcPr>
          <w:p>
            <w:r>
              <w:t>61.8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31</w:t>
            </w:r>
          </w:p>
        </w:tc>
      </w:tr>
      <w:tr>
        <w:tc>
          <w:tcPr>
            <w:tcW w:type="dxa" w:w="2160"/>
          </w:tcPr>
          <w:p>
            <w:r>
              <w:t>62.6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32</w:t>
            </w:r>
          </w:p>
        </w:tc>
      </w:tr>
      <w:tr>
        <w:tc>
          <w:tcPr>
            <w:tcW w:type="dxa" w:w="2160"/>
          </w:tcPr>
          <w:p>
            <w:r>
              <w:t>66.2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33</w:t>
            </w:r>
          </w:p>
        </w:tc>
      </w:tr>
      <w:tr>
        <w:tc>
          <w:tcPr>
            <w:tcW w:type="dxa" w:w="2160"/>
          </w:tcPr>
          <w:p>
            <w:r>
              <w:t>67.4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34</w:t>
            </w:r>
          </w:p>
        </w:tc>
      </w:tr>
      <w:tr>
        <w:tc>
          <w:tcPr>
            <w:tcW w:type="dxa" w:w="2160"/>
          </w:tcPr>
          <w:p>
            <w:r>
              <w:t>70.3</w:t>
            </w:r>
          </w:p>
        </w:tc>
        <w:tc>
          <w:tcPr>
            <w:tcW w:type="dxa" w:w="2160"/>
          </w:tcPr>
          <w:p>
            <w:r>
              <w:t>F7/A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35</w:t>
            </w:r>
          </w:p>
        </w:tc>
      </w:tr>
      <w:tr>
        <w:tc>
          <w:tcPr>
            <w:tcW w:type="dxa" w:w="2160"/>
          </w:tcPr>
          <w:p>
            <w:r>
              <w:t>71.0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36</w:t>
            </w:r>
          </w:p>
        </w:tc>
      </w:tr>
      <w:tr>
        <w:tc>
          <w:tcPr>
            <w:tcW w:type="dxa" w:w="2160"/>
          </w:tcPr>
          <w:p>
            <w:r>
              <w:t>73.4</w:t>
            </w:r>
          </w:p>
        </w:tc>
        <w:tc>
          <w:tcPr>
            <w:tcW w:type="dxa" w:w="2160"/>
          </w:tcPr>
          <w:p>
            <w:r>
              <w:t>B/A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37</w:t>
            </w:r>
          </w:p>
        </w:tc>
      </w:tr>
      <w:tr>
        <w:tc>
          <w:tcPr>
            <w:tcW w:type="dxa" w:w="2160"/>
          </w:tcPr>
          <w:p>
            <w:r>
              <w:t>77.6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38</w:t>
            </w:r>
          </w:p>
        </w:tc>
      </w:tr>
      <w:tr>
        <w:tc>
          <w:tcPr>
            <w:tcW w:type="dxa" w:w="2160"/>
          </w:tcPr>
          <w:p>
            <w:r>
              <w:t>79.2</w:t>
            </w:r>
          </w:p>
        </w:tc>
        <w:tc>
          <w:tcPr>
            <w:tcW w:type="dxa" w:w="2160"/>
          </w:tcPr>
          <w:p>
            <w:r>
              <w:t>C#/B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39</w:t>
            </w:r>
          </w:p>
        </w:tc>
      </w:tr>
      <w:tr>
        <w:tc>
          <w:tcPr>
            <w:tcW w:type="dxa" w:w="2160"/>
          </w:tcPr>
          <w:p>
            <w:r>
              <w:t>80.4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40</w:t>
            </w:r>
          </w:p>
        </w:tc>
      </w:tr>
      <w:tr>
        <w:tc>
          <w:tcPr>
            <w:tcW w:type="dxa" w:w="2160"/>
          </w:tcPr>
          <w:p>
            <w:r>
              <w:t>90.0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41</w:t>
            </w:r>
          </w:p>
        </w:tc>
      </w:tr>
      <w:tr>
        <w:tc>
          <w:tcPr>
            <w:tcW w:type="dxa" w:w="2160"/>
          </w:tcPr>
          <w:p>
            <w:r>
              <w:t>91.1</w:t>
            </w:r>
          </w:p>
        </w:tc>
        <w:tc>
          <w:tcPr>
            <w:tcW w:type="dxa" w:w="2160"/>
          </w:tcPr>
          <w:p>
            <w:r>
              <w:t>B/A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42</w:t>
            </w:r>
          </w:p>
        </w:tc>
      </w:tr>
      <w:tr>
        <w:tc>
          <w:tcPr>
            <w:tcW w:type="dxa" w:w="2160"/>
          </w:tcPr>
          <w:p>
            <w:r>
              <w:t>92.1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43</w:t>
            </w:r>
          </w:p>
        </w:tc>
      </w:tr>
      <w:tr>
        <w:tc>
          <w:tcPr>
            <w:tcW w:type="dxa" w:w="2160"/>
          </w:tcPr>
          <w:p>
            <w:r>
              <w:t>93.5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44</w:t>
            </w:r>
          </w:p>
        </w:tc>
      </w:tr>
      <w:tr>
        <w:tc>
          <w:tcPr>
            <w:tcW w:type="dxa" w:w="2160"/>
          </w:tcPr>
          <w:p>
            <w:r>
              <w:t>94.9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45</w:t>
            </w:r>
          </w:p>
        </w:tc>
      </w:tr>
      <w:tr>
        <w:tc>
          <w:tcPr>
            <w:tcW w:type="dxa" w:w="2160"/>
          </w:tcPr>
          <w:p>
            <w:r>
              <w:t>97.8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46</w:t>
            </w:r>
          </w:p>
        </w:tc>
      </w:tr>
      <w:tr>
        <w:tc>
          <w:tcPr>
            <w:tcW w:type="dxa" w:w="2160"/>
          </w:tcPr>
          <w:p>
            <w:r>
              <w:t>98.9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47</w:t>
            </w:r>
          </w:p>
        </w:tc>
      </w:tr>
      <w:tr>
        <w:tc>
          <w:tcPr>
            <w:tcW w:type="dxa" w:w="2160"/>
          </w:tcPr>
          <w:p>
            <w:r>
              <w:t>101.0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48</w:t>
            </w:r>
          </w:p>
        </w:tc>
      </w:tr>
      <w:tr>
        <w:tc>
          <w:tcPr>
            <w:tcW w:type="dxa" w:w="2160"/>
          </w:tcPr>
          <w:p>
            <w:r>
              <w:t>102.0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49</w:t>
            </w:r>
          </w:p>
        </w:tc>
      </w:tr>
      <w:tr>
        <w:tc>
          <w:tcPr>
            <w:tcW w:type="dxa" w:w="2160"/>
          </w:tcPr>
          <w:p>
            <w:r>
              <w:t>105.0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50</w:t>
            </w:r>
          </w:p>
        </w:tc>
      </w:tr>
      <w:tr>
        <w:tc>
          <w:tcPr>
            <w:tcW w:type="dxa" w:w="2160"/>
          </w:tcPr>
          <w:p>
            <w:r>
              <w:t>105.8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51</w:t>
            </w:r>
          </w:p>
        </w:tc>
      </w:tr>
      <w:tr>
        <w:tc>
          <w:tcPr>
            <w:tcW w:type="dxa" w:w="2160"/>
          </w:tcPr>
          <w:p>
            <w:r>
              <w:t>106.9</w:t>
            </w:r>
          </w:p>
        </w:tc>
        <w:tc>
          <w:tcPr>
            <w:tcW w:type="dxa" w:w="2160"/>
          </w:tcPr>
          <w:p>
            <w:r>
              <w:t>B6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52</w:t>
            </w:r>
          </w:p>
        </w:tc>
      </w:tr>
      <w:tr>
        <w:tc>
          <w:tcPr>
            <w:tcW w:type="dxa" w:w="2160"/>
          </w:tcPr>
          <w:p>
            <w:r>
              <w:t>107.7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53</w:t>
            </w:r>
          </w:p>
        </w:tc>
      </w:tr>
      <w:tr>
        <w:tc>
          <w:tcPr>
            <w:tcW w:type="dxa" w:w="2160"/>
          </w:tcPr>
          <w:p>
            <w:r>
              <w:t>109.0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54</w:t>
            </w:r>
          </w:p>
        </w:tc>
      </w:tr>
      <w:tr>
        <w:tc>
          <w:tcPr>
            <w:tcW w:type="dxa" w:w="2160"/>
          </w:tcPr>
          <w:p>
            <w:r>
              <w:t>110.0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55</w:t>
            </w:r>
          </w:p>
        </w:tc>
      </w:tr>
      <w:tr>
        <w:tc>
          <w:tcPr>
            <w:tcW w:type="dxa" w:w="2160"/>
          </w:tcPr>
          <w:p>
            <w:r>
              <w:t>110.8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56</w:t>
            </w:r>
          </w:p>
        </w:tc>
      </w:tr>
      <w:tr>
        <w:tc>
          <w:tcPr>
            <w:tcW w:type="dxa" w:w="2160"/>
          </w:tcPr>
          <w:p>
            <w:r>
              <w:t>111.3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57</w:t>
            </w:r>
          </w:p>
        </w:tc>
      </w:tr>
      <w:tr>
        <w:tc>
          <w:tcPr>
            <w:tcW w:type="dxa" w:w="2160"/>
          </w:tcPr>
          <w:p>
            <w:r>
              <w:t>112.3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58</w:t>
            </w:r>
          </w:p>
        </w:tc>
      </w:tr>
      <w:tr>
        <w:tc>
          <w:tcPr>
            <w:tcW w:type="dxa" w:w="2160"/>
          </w:tcPr>
          <w:p>
            <w:r>
              <w:t>113.1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59</w:t>
            </w:r>
          </w:p>
        </w:tc>
      </w:tr>
      <w:tr>
        <w:tc>
          <w:tcPr>
            <w:tcW w:type="dxa" w:w="2160"/>
          </w:tcPr>
          <w:p>
            <w:r>
              <w:t>115.5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60</w:t>
            </w:r>
          </w:p>
        </w:tc>
      </w:tr>
      <w:tr>
        <w:tc>
          <w:tcPr>
            <w:tcW w:type="dxa" w:w="2160"/>
          </w:tcPr>
          <w:p>
            <w:r>
              <w:t>116.7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61</w:t>
            </w:r>
          </w:p>
        </w:tc>
      </w:tr>
      <w:tr>
        <w:tc>
          <w:tcPr>
            <w:tcW w:type="dxa" w:w="2160"/>
          </w:tcPr>
          <w:p>
            <w:r>
              <w:t>118.7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62</w:t>
            </w:r>
          </w:p>
        </w:tc>
      </w:tr>
      <w:tr>
        <w:tc>
          <w:tcPr>
            <w:tcW w:type="dxa" w:w="2160"/>
          </w:tcPr>
          <w:p>
            <w:r>
              <w:t>120.3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63</w:t>
            </w:r>
          </w:p>
        </w:tc>
      </w:tr>
      <w:tr>
        <w:tc>
          <w:tcPr>
            <w:tcW w:type="dxa" w:w="2160"/>
          </w:tcPr>
          <w:p>
            <w:r>
              <w:t>123.1</w:t>
            </w:r>
          </w:p>
        </w:tc>
        <w:tc>
          <w:tcPr>
            <w:tcW w:type="dxa" w:w="2160"/>
          </w:tcPr>
          <w:p>
            <w:r>
              <w:t>C#7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64</w:t>
            </w:r>
          </w:p>
        </w:tc>
      </w:tr>
      <w:tr>
        <w:tc>
          <w:tcPr>
            <w:tcW w:type="dxa" w:w="2160"/>
          </w:tcPr>
          <w:p>
            <w:r>
              <w:t>124.2</w:t>
            </w:r>
          </w:p>
        </w:tc>
        <w:tc>
          <w:tcPr>
            <w:tcW w:type="dxa" w:w="2160"/>
          </w:tcPr>
          <w:p>
            <w:r>
              <w:t>C#6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65</w:t>
            </w:r>
          </w:p>
        </w:tc>
      </w:tr>
      <w:tr>
        <w:tc>
          <w:tcPr>
            <w:tcW w:type="dxa" w:w="2160"/>
          </w:tcPr>
          <w:p>
            <w:r>
              <w:t>124.9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66</w:t>
            </w:r>
          </w:p>
        </w:tc>
      </w:tr>
      <w:tr>
        <w:tc>
          <w:tcPr>
            <w:tcW w:type="dxa" w:w="2160"/>
          </w:tcPr>
          <w:p>
            <w:r>
              <w:t>126.3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67</w:t>
            </w:r>
          </w:p>
        </w:tc>
      </w:tr>
      <w:tr>
        <w:tc>
          <w:tcPr>
            <w:tcW w:type="dxa" w:w="2160"/>
          </w:tcPr>
          <w:p>
            <w:r>
              <w:t>128.5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68</w:t>
            </w:r>
          </w:p>
        </w:tc>
      </w:tr>
      <w:tr>
        <w:tc>
          <w:tcPr>
            <w:tcW w:type="dxa" w:w="2160"/>
          </w:tcPr>
          <w:p>
            <w:r>
              <w:t>129.5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69</w:t>
            </w:r>
          </w:p>
        </w:tc>
      </w:tr>
      <w:tr>
        <w:tc>
          <w:tcPr>
            <w:tcW w:type="dxa" w:w="2160"/>
          </w:tcPr>
          <w:p>
            <w:r>
              <w:t>130.5</w:t>
            </w:r>
          </w:p>
        </w:tc>
        <w:tc>
          <w:tcPr>
            <w:tcW w:type="dxa" w:w="2160"/>
          </w:tcPr>
          <w:p>
            <w:r>
              <w:t>C#7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70</w:t>
            </w:r>
          </w:p>
        </w:tc>
      </w:tr>
      <w:tr>
        <w:tc>
          <w:tcPr>
            <w:tcW w:type="dxa" w:w="2160"/>
          </w:tcPr>
          <w:p>
            <w:r>
              <w:t>131.1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71</w:t>
            </w:r>
          </w:p>
        </w:tc>
      </w:tr>
      <w:tr>
        <w:tc>
          <w:tcPr>
            <w:tcW w:type="dxa" w:w="2160"/>
          </w:tcPr>
          <w:p>
            <w:r>
              <w:t>132.2</w:t>
            </w:r>
          </w:p>
        </w:tc>
        <w:tc>
          <w:tcPr>
            <w:tcW w:type="dxa" w:w="2160"/>
          </w:tcPr>
          <w:p>
            <w:r>
              <w:t>C#6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72</w:t>
            </w:r>
          </w:p>
        </w:tc>
      </w:tr>
      <w:tr>
        <w:tc>
          <w:tcPr>
            <w:tcW w:type="dxa" w:w="2160"/>
          </w:tcPr>
          <w:p>
            <w:r>
              <w:t>134.0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73</w:t>
            </w:r>
          </w:p>
        </w:tc>
      </w:tr>
      <w:tr>
        <w:tc>
          <w:tcPr>
            <w:tcW w:type="dxa" w:w="2160"/>
          </w:tcPr>
          <w:p>
            <w:r>
              <w:t>138.9</w:t>
            </w:r>
          </w:p>
        </w:tc>
        <w:tc>
          <w:tcPr>
            <w:tcW w:type="dxa" w:w="2160"/>
          </w:tcPr>
          <w:p>
            <w:r>
              <w:t>F#/E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74</w:t>
            </w:r>
          </w:p>
        </w:tc>
      </w:tr>
      <w:tr>
        <w:tc>
          <w:tcPr>
            <w:tcW w:type="dxa" w:w="2160"/>
          </w:tcPr>
          <w:p>
            <w:r>
              <w:t>139.9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75</w:t>
            </w:r>
          </w:p>
        </w:tc>
      </w:tr>
      <w:tr>
        <w:tc>
          <w:tcPr>
            <w:tcW w:type="dxa" w:w="2160"/>
          </w:tcPr>
          <w:p>
            <w:r>
              <w:t>146.3</w:t>
            </w:r>
          </w:p>
        </w:tc>
        <w:tc>
          <w:tcPr>
            <w:tcW w:type="dxa" w:w="2160"/>
          </w:tcPr>
          <w:p>
            <w:r>
              <w:t>C#7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76</w:t>
            </w:r>
          </w:p>
        </w:tc>
      </w:tr>
      <w:tr>
        <w:tc>
          <w:tcPr>
            <w:tcW w:type="dxa" w:w="2160"/>
          </w:tcPr>
          <w:p>
            <w:r>
              <w:t>147.6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77</w:t>
            </w:r>
          </w:p>
        </w:tc>
      </w:tr>
      <w:tr>
        <w:tc>
          <w:tcPr>
            <w:tcW w:type="dxa" w:w="2160"/>
          </w:tcPr>
          <w:p>
            <w:r>
              <w:t>150.4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78</w:t>
            </w:r>
          </w:p>
        </w:tc>
      </w:tr>
      <w:tr>
        <w:tc>
          <w:tcPr>
            <w:tcW w:type="dxa" w:w="2160"/>
          </w:tcPr>
          <w:p>
            <w:r>
              <w:t>152.6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79</w:t>
            </w:r>
          </w:p>
        </w:tc>
      </w:tr>
      <w:tr>
        <w:tc>
          <w:tcPr>
            <w:tcW w:type="dxa" w:w="2160"/>
          </w:tcPr>
          <w:p>
            <w:r>
              <w:t>153.9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80</w:t>
            </w:r>
          </w:p>
        </w:tc>
      </w:tr>
      <w:tr>
        <w:tc>
          <w:tcPr>
            <w:tcW w:type="dxa" w:w="2160"/>
          </w:tcPr>
          <w:p>
            <w:r>
              <w:t>157.2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81</w:t>
            </w:r>
          </w:p>
        </w:tc>
      </w:tr>
      <w:tr>
        <w:tc>
          <w:tcPr>
            <w:tcW w:type="dxa" w:w="2160"/>
          </w:tcPr>
          <w:p>
            <w:r>
              <w:t>158.8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82</w:t>
            </w:r>
          </w:p>
        </w:tc>
      </w:tr>
      <w:tr>
        <w:tc>
          <w:tcPr>
            <w:tcW w:type="dxa" w:w="2160"/>
          </w:tcPr>
          <w:p>
            <w:r>
              <w:t>161.5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83</w:t>
            </w:r>
          </w:p>
        </w:tc>
      </w:tr>
      <w:tr>
        <w:tc>
          <w:tcPr>
            <w:tcW w:type="dxa" w:w="2160"/>
          </w:tcPr>
          <w:p>
            <w:r>
              <w:t>162.8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84</w:t>
            </w:r>
          </w:p>
        </w:tc>
      </w:tr>
      <w:tr>
        <w:tc>
          <w:tcPr>
            <w:tcW w:type="dxa" w:w="2160"/>
          </w:tcPr>
          <w:p>
            <w:r>
              <w:t>164.7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85</w:t>
            </w:r>
          </w:p>
        </w:tc>
      </w:tr>
      <w:tr>
        <w:tc>
          <w:tcPr>
            <w:tcW w:type="dxa" w:w="2160"/>
          </w:tcPr>
          <w:p>
            <w:r>
              <w:t>165.9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86</w:t>
            </w:r>
          </w:p>
        </w:tc>
      </w:tr>
      <w:tr>
        <w:tc>
          <w:tcPr>
            <w:tcW w:type="dxa" w:w="2160"/>
          </w:tcPr>
          <w:p>
            <w:r>
              <w:t>169.0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87</w:t>
            </w:r>
          </w:p>
        </w:tc>
      </w:tr>
      <w:tr>
        <w:tc>
          <w:tcPr>
            <w:tcW w:type="dxa" w:w="2160"/>
          </w:tcPr>
          <w:p>
            <w:r>
              <w:t>169.6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88</w:t>
            </w:r>
          </w:p>
        </w:tc>
      </w:tr>
      <w:tr>
        <w:tc>
          <w:tcPr>
            <w:tcW w:type="dxa" w:w="2160"/>
          </w:tcPr>
          <w:p>
            <w:r>
              <w:t>170.6</w:t>
            </w:r>
          </w:p>
        </w:tc>
        <w:tc>
          <w:tcPr>
            <w:tcW w:type="dxa" w:w="2160"/>
          </w:tcPr>
          <w:p>
            <w:r>
              <w:t>B6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89</w:t>
            </w:r>
          </w:p>
        </w:tc>
      </w:tr>
      <w:tr>
        <w:tc>
          <w:tcPr>
            <w:tcW w:type="dxa" w:w="2160"/>
          </w:tcPr>
          <w:p>
            <w:r>
              <w:t>171.5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90</w:t>
            </w:r>
          </w:p>
        </w:tc>
      </w:tr>
      <w:tr>
        <w:tc>
          <w:tcPr>
            <w:tcW w:type="dxa" w:w="2160"/>
          </w:tcPr>
          <w:p>
            <w:r>
              <w:t>171.9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91</w:t>
            </w:r>
          </w:p>
        </w:tc>
      </w:tr>
      <w:tr>
        <w:tc>
          <w:tcPr>
            <w:tcW w:type="dxa" w:w="2160"/>
          </w:tcPr>
          <w:p>
            <w:r>
              <w:t>174.0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92</w:t>
            </w:r>
          </w:p>
        </w:tc>
      </w:tr>
      <w:tr>
        <w:tc>
          <w:tcPr>
            <w:tcW w:type="dxa" w:w="2160"/>
          </w:tcPr>
          <w:p>
            <w:r>
              <w:t>176.0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93</w:t>
            </w:r>
          </w:p>
        </w:tc>
      </w:tr>
      <w:tr>
        <w:tc>
          <w:tcPr>
            <w:tcW w:type="dxa" w:w="2160"/>
          </w:tcPr>
          <w:p>
            <w:r>
              <w:t>176.9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94</w:t>
            </w:r>
          </w:p>
        </w:tc>
      </w:tr>
      <w:tr>
        <w:tc>
          <w:tcPr>
            <w:tcW w:type="dxa" w:w="2160"/>
          </w:tcPr>
          <w:p>
            <w:r>
              <w:t>179.2</w:t>
            </w:r>
          </w:p>
        </w:tc>
        <w:tc>
          <w:tcPr>
            <w:tcW w:type="dxa" w:w="2160"/>
          </w:tcPr>
          <w:p>
            <w:r>
              <w:t>C#/B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95</w:t>
            </w:r>
          </w:p>
        </w:tc>
      </w:tr>
      <w:tr>
        <w:tc>
          <w:tcPr>
            <w:tcW w:type="dxa" w:w="2160"/>
          </w:tcPr>
          <w:p>
            <w:r>
              <w:t>180.5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96</w:t>
            </w:r>
          </w:p>
        </w:tc>
      </w:tr>
      <w:tr>
        <w:tc>
          <w:tcPr>
            <w:tcW w:type="dxa" w:w="2160"/>
          </w:tcPr>
          <w:p>
            <w:r>
              <w:t>182.1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97</w:t>
            </w:r>
          </w:p>
        </w:tc>
      </w:tr>
      <w:tr>
        <w:tc>
          <w:tcPr>
            <w:tcW w:type="dxa" w:w="2160"/>
          </w:tcPr>
          <w:p>
            <w:r>
              <w:t>182.5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98</w:t>
            </w:r>
          </w:p>
        </w:tc>
      </w:tr>
      <w:tr>
        <w:tc>
          <w:tcPr>
            <w:tcW w:type="dxa" w:w="2160"/>
          </w:tcPr>
          <w:p>
            <w:r>
              <w:t>184.1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99</w:t>
            </w:r>
          </w:p>
        </w:tc>
      </w:tr>
      <w:tr>
        <w:tc>
          <w:tcPr>
            <w:tcW w:type="dxa" w:w="2160"/>
          </w:tcPr>
          <w:p>
            <w:r>
              <w:t>186.2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100</w:t>
            </w:r>
          </w:p>
        </w:tc>
      </w:tr>
      <w:tr>
        <w:tc>
          <w:tcPr>
            <w:tcW w:type="dxa" w:w="2160"/>
          </w:tcPr>
          <w:p>
            <w:r>
              <w:t>187.7</w:t>
            </w:r>
          </w:p>
        </w:tc>
        <w:tc>
          <w:tcPr>
            <w:tcW w:type="dxa" w:w="2160"/>
          </w:tcPr>
          <w:p>
            <w:r>
              <w:t>C#/B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101</w:t>
            </w:r>
          </w:p>
        </w:tc>
      </w:tr>
      <w:tr>
        <w:tc>
          <w:tcPr>
            <w:tcW w:type="dxa" w:w="2160"/>
          </w:tcPr>
          <w:p>
            <w:r>
              <w:t>189.5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102</w:t>
            </w:r>
          </w:p>
        </w:tc>
      </w:tr>
      <w:tr>
        <w:tc>
          <w:tcPr>
            <w:tcW w:type="dxa" w:w="2160"/>
          </w:tcPr>
          <w:p>
            <w:r>
              <w:t>190.6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103</w:t>
            </w:r>
          </w:p>
        </w:tc>
      </w:tr>
      <w:tr>
        <w:tc>
          <w:tcPr>
            <w:tcW w:type="dxa" w:w="2160"/>
          </w:tcPr>
          <w:p>
            <w:r>
              <w:t>191.3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104</w:t>
            </w:r>
          </w:p>
        </w:tc>
      </w:tr>
      <w:tr>
        <w:tc>
          <w:tcPr>
            <w:tcW w:type="dxa" w:w="2160"/>
          </w:tcPr>
          <w:p>
            <w:r>
              <w:t>192.2</w:t>
            </w:r>
          </w:p>
        </w:tc>
        <w:tc>
          <w:tcPr>
            <w:tcW w:type="dxa" w:w="2160"/>
          </w:tcPr>
          <w:p>
            <w:r>
              <w:t>E6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105</w:t>
            </w:r>
          </w:p>
        </w:tc>
      </w:tr>
      <w:tr>
        <w:tc>
          <w:tcPr>
            <w:tcW w:type="dxa" w:w="2160"/>
          </w:tcPr>
          <w:p>
            <w:r>
              <w:t>193.8</w:t>
            </w:r>
          </w:p>
        </w:tc>
        <w:tc>
          <w:tcPr>
            <w:tcW w:type="dxa" w:w="2160"/>
          </w:tcPr>
          <w:p>
            <w:r>
              <w:t>C#/B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106</w:t>
            </w:r>
          </w:p>
        </w:tc>
      </w:tr>
      <w:tr>
        <w:tc>
          <w:tcPr>
            <w:tcW w:type="dxa" w:w="2160"/>
          </w:tcPr>
          <w:p>
            <w:r>
              <w:t>196.0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107</w:t>
            </w:r>
          </w:p>
        </w:tc>
      </w:tr>
      <w:tr>
        <w:tc>
          <w:tcPr>
            <w:tcW w:type="dxa" w:w="2160"/>
          </w:tcPr>
          <w:p>
            <w:r>
              <w:t>197.0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108</w:t>
            </w:r>
          </w:p>
        </w:tc>
      </w:tr>
      <w:tr>
        <w:tc>
          <w:tcPr>
            <w:tcW w:type="dxa" w:w="2160"/>
          </w:tcPr>
          <w:p>
            <w:r>
              <w:t>199.4</w:t>
            </w:r>
          </w:p>
        </w:tc>
        <w:tc>
          <w:tcPr>
            <w:tcW w:type="dxa" w:w="2160"/>
          </w:tcPr>
          <w:p>
            <w:r>
              <w:t>E/B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109</w:t>
            </w:r>
          </w:p>
        </w:tc>
      </w:tr>
      <w:tr>
        <w:tc>
          <w:tcPr>
            <w:tcW w:type="dxa" w:w="2160"/>
          </w:tcPr>
          <w:p>
            <w:r>
              <w:t>200.1</w:t>
            </w:r>
          </w:p>
        </w:tc>
        <w:tc>
          <w:tcPr>
            <w:tcW w:type="dxa" w:w="2160"/>
          </w:tcPr>
          <w:p>
            <w:r>
              <w:t>C#/B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110</w:t>
            </w:r>
          </w:p>
        </w:tc>
      </w:tr>
      <w:tr>
        <w:tc>
          <w:tcPr>
            <w:tcW w:type="dxa" w:w="2160"/>
          </w:tcPr>
          <w:p>
            <w:r>
              <w:t>202.9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111</w:t>
            </w:r>
          </w:p>
        </w:tc>
      </w:tr>
      <w:tr>
        <w:tc>
          <w:tcPr>
            <w:tcW w:type="dxa" w:w="2160"/>
          </w:tcPr>
          <w:p>
            <w:r>
              <w:t>207.1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112</w:t>
            </w:r>
          </w:p>
        </w:tc>
      </w:tr>
      <w:tr>
        <w:tc>
          <w:tcPr>
            <w:tcW w:type="dxa" w:w="2160"/>
          </w:tcPr>
          <w:p>
            <w:r>
              <w:t>208.7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113</w:t>
            </w:r>
          </w:p>
        </w:tc>
      </w:tr>
      <w:tr>
        <w:tc>
          <w:tcPr>
            <w:tcW w:type="dxa" w:w="2160"/>
          </w:tcPr>
          <w:p>
            <w:r>
              <w:t>209.7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114</w:t>
            </w:r>
          </w:p>
        </w:tc>
      </w:tr>
      <w:tr>
        <w:tc>
          <w:tcPr>
            <w:tcW w:type="dxa" w:w="2160"/>
          </w:tcPr>
          <w:p>
            <w:r>
              <w:t>213.5</w:t>
            </w:r>
          </w:p>
        </w:tc>
        <w:tc>
          <w:tcPr>
            <w:tcW w:type="dxa" w:w="2160"/>
          </w:tcPr>
          <w:p>
            <w:r>
              <w:t>A6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115</w:t>
            </w:r>
          </w:p>
        </w:tc>
      </w:tr>
      <w:tr>
        <w:tc>
          <w:tcPr>
            <w:tcW w:type="dxa" w:w="2160"/>
          </w:tcPr>
          <w:p>
            <w:r>
              <w:t>214.5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116</w:t>
            </w:r>
          </w:p>
        </w:tc>
      </w:tr>
      <w:tr>
        <w:tc>
          <w:tcPr>
            <w:tcW w:type="dxa" w:w="2160"/>
          </w:tcPr>
          <w:p>
            <w:r>
              <w:t>215.2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117</w:t>
            </w:r>
          </w:p>
        </w:tc>
      </w:tr>
      <w:tr>
        <w:tc>
          <w:tcPr>
            <w:tcW w:type="dxa" w:w="2160"/>
          </w:tcPr>
          <w:p>
            <w:r>
              <w:t>220.8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118</w:t>
            </w:r>
          </w:p>
        </w:tc>
      </w:tr>
      <w:tr>
        <w:tc>
          <w:tcPr>
            <w:tcW w:type="dxa" w:w="2160"/>
          </w:tcPr>
          <w:p>
            <w:r>
              <w:t>223.2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119</w:t>
            </w:r>
          </w:p>
        </w:tc>
      </w:tr>
      <w:tr>
        <w:tc>
          <w:tcPr>
            <w:tcW w:type="dxa" w:w="2160"/>
          </w:tcPr>
          <w:p>
            <w:r>
              <w:t>224.5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120</w:t>
            </w:r>
          </w:p>
        </w:tc>
      </w:tr>
      <w:tr>
        <w:tc>
          <w:tcPr>
            <w:tcW w:type="dxa" w:w="2160"/>
          </w:tcPr>
          <w:p>
            <w:r>
              <w:t>227.2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121</w:t>
            </w:r>
          </w:p>
        </w:tc>
      </w:tr>
      <w:tr>
        <w:tc>
          <w:tcPr>
            <w:tcW w:type="dxa" w:w="2160"/>
          </w:tcPr>
          <w:p>
            <w:r>
              <w:t>228.3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122</w:t>
            </w:r>
          </w:p>
        </w:tc>
      </w:tr>
      <w:tr>
        <w:tc>
          <w:tcPr>
            <w:tcW w:type="dxa" w:w="2160"/>
          </w:tcPr>
          <w:p>
            <w:r>
              <w:t>230.3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123</w:t>
            </w:r>
          </w:p>
        </w:tc>
      </w:tr>
      <w:tr>
        <w:tc>
          <w:tcPr>
            <w:tcW w:type="dxa" w:w="2160"/>
          </w:tcPr>
          <w:p>
            <w:r>
              <w:t>231.7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124</w:t>
            </w:r>
          </w:p>
        </w:tc>
      </w:tr>
      <w:tr>
        <w:tc>
          <w:tcPr>
            <w:tcW w:type="dxa" w:w="2160"/>
          </w:tcPr>
          <w:p>
            <w:r>
              <w:t>232.6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125</w:t>
            </w:r>
          </w:p>
        </w:tc>
      </w:tr>
      <w:tr>
        <w:tc>
          <w:tcPr>
            <w:tcW w:type="dxa" w:w="2160"/>
          </w:tcPr>
          <w:p>
            <w:r>
              <w:t>234.1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126</w:t>
            </w:r>
          </w:p>
        </w:tc>
      </w:tr>
      <w:tr>
        <w:tc>
          <w:tcPr>
            <w:tcW w:type="dxa" w:w="2160"/>
          </w:tcPr>
          <w:p>
            <w:r>
              <w:t>235.3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127</w:t>
            </w:r>
          </w:p>
        </w:tc>
      </w:tr>
      <w:tr>
        <w:tc>
          <w:tcPr>
            <w:tcW w:type="dxa" w:w="2160"/>
          </w:tcPr>
          <w:p>
            <w:r>
              <w:t>236.2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128</w:t>
            </w:r>
          </w:p>
        </w:tc>
      </w:tr>
      <w:tr>
        <w:tc>
          <w:tcPr>
            <w:tcW w:type="dxa" w:w="2160"/>
          </w:tcPr>
          <w:p>
            <w:r>
              <w:t>237.0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129</w:t>
            </w:r>
          </w:p>
        </w:tc>
      </w:tr>
      <w:tr>
        <w:tc>
          <w:tcPr>
            <w:tcW w:type="dxa" w:w="2160"/>
          </w:tcPr>
          <w:p>
            <w:r>
              <w:t>237.7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130</w:t>
            </w:r>
          </w:p>
        </w:tc>
      </w:tr>
      <w:tr>
        <w:tc>
          <w:tcPr>
            <w:tcW w:type="dxa" w:w="2160"/>
          </w:tcPr>
          <w:p>
            <w:r>
              <w:t>239.6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131</w:t>
            </w:r>
          </w:p>
        </w:tc>
      </w:tr>
      <w:tr>
        <w:tc>
          <w:tcPr>
            <w:tcW w:type="dxa" w:w="2160"/>
          </w:tcPr>
          <w:p>
            <w:r>
              <w:t>240.8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132</w:t>
            </w:r>
          </w:p>
        </w:tc>
      </w:tr>
      <w:tr>
        <w:tc>
          <w:tcPr>
            <w:tcW w:type="dxa" w:w="2160"/>
          </w:tcPr>
          <w:p>
            <w:r>
              <w:t>241.6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133</w:t>
            </w:r>
          </w:p>
        </w:tc>
      </w:tr>
      <w:tr>
        <w:tc>
          <w:tcPr>
            <w:tcW w:type="dxa" w:w="2160"/>
          </w:tcPr>
          <w:p>
            <w:r>
              <w:t>242.4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134</w:t>
            </w:r>
          </w:p>
        </w:tc>
      </w:tr>
      <w:tr>
        <w:tc>
          <w:tcPr>
            <w:tcW w:type="dxa" w:w="2160"/>
          </w:tcPr>
          <w:p>
            <w:r>
              <w:t>243.3</w:t>
            </w:r>
          </w:p>
        </w:tc>
        <w:tc>
          <w:tcPr>
            <w:tcW w:type="dxa" w:w="2160"/>
          </w:tcPr>
          <w:p>
            <w:r>
              <w:t>Abm7b5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135</w:t>
            </w:r>
          </w:p>
        </w:tc>
      </w:tr>
      <w:tr>
        <w:tc>
          <w:tcPr>
            <w:tcW w:type="dxa" w:w="2160"/>
          </w:tcPr>
          <w:p>
            <w:r>
              <w:t>243.9</w:t>
            </w:r>
          </w:p>
        </w:tc>
        <w:tc>
          <w:tcPr>
            <w:tcW w:type="dxa" w:w="2160"/>
          </w:tcPr>
          <w:p>
            <w:r>
              <w:t>Daug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136</w:t>
            </w:r>
          </w:p>
        </w:tc>
      </w:tr>
      <w:tr>
        <w:tc>
          <w:tcPr>
            <w:tcW w:type="dxa" w:w="2160"/>
          </w:tcPr>
          <w:p>
            <w:r>
              <w:t>244.8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137</w:t>
            </w:r>
          </w:p>
        </w:tc>
      </w:tr>
      <w:tr>
        <w:tc>
          <w:tcPr>
            <w:tcW w:type="dxa" w:w="2160"/>
          </w:tcPr>
          <w:p>
            <w:r>
              <w:t>246.0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138</w:t>
            </w:r>
          </w:p>
        </w:tc>
      </w:tr>
      <w:tr>
        <w:tc>
          <w:tcPr>
            <w:tcW w:type="dxa" w:w="2160"/>
          </w:tcPr>
          <w:p>
            <w:r>
              <w:t>247.7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139</w:t>
            </w:r>
          </w:p>
        </w:tc>
      </w:tr>
      <w:tr>
        <w:tc>
          <w:tcPr>
            <w:tcW w:type="dxa" w:w="2160"/>
          </w:tcPr>
          <w:p>
            <w:r>
              <w:t>248.0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140</w:t>
            </w:r>
          </w:p>
        </w:tc>
      </w:tr>
      <w:tr>
        <w:tc>
          <w:tcPr>
            <w:tcW w:type="dxa" w:w="2160"/>
          </w:tcPr>
          <w:p>
            <w:r>
              <w:t>249.7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141</w:t>
            </w:r>
          </w:p>
        </w:tc>
      </w:tr>
      <w:tr>
        <w:tc>
          <w:tcPr>
            <w:tcW w:type="dxa" w:w="2160"/>
          </w:tcPr>
          <w:p>
            <w:r>
              <w:t>252.3</w:t>
            </w:r>
          </w:p>
        </w:tc>
        <w:tc>
          <w:tcPr>
            <w:tcW w:type="dxa" w:w="2160"/>
          </w:tcPr>
          <w:p>
            <w:r>
              <w:t>C#7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142</w:t>
            </w:r>
          </w:p>
        </w:tc>
      </w:tr>
      <w:tr>
        <w:tc>
          <w:tcPr>
            <w:tcW w:type="dxa" w:w="2160"/>
          </w:tcPr>
          <w:p>
            <w:r>
              <w:t>254.0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143</w:t>
            </w:r>
          </w:p>
        </w:tc>
      </w:tr>
      <w:tr>
        <w:tc>
          <w:tcPr>
            <w:tcW w:type="dxa" w:w="2160"/>
          </w:tcPr>
          <w:p>
            <w:r>
              <w:t>255.4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144</w:t>
            </w:r>
          </w:p>
        </w:tc>
      </w:tr>
      <w:tr>
        <w:tc>
          <w:tcPr>
            <w:tcW w:type="dxa" w:w="2160"/>
          </w:tcPr>
          <w:p>
            <w:r>
              <w:t>257.6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145</w:t>
            </w:r>
          </w:p>
        </w:tc>
      </w:tr>
      <w:tr>
        <w:tc>
          <w:tcPr>
            <w:tcW w:type="dxa" w:w="2160"/>
          </w:tcPr>
          <w:p>
            <w:r>
              <w:t>258.6</w:t>
            </w:r>
          </w:p>
        </w:tc>
        <w:tc>
          <w:tcPr>
            <w:tcW w:type="dxa" w:w="2160"/>
          </w:tcPr>
          <w:p>
            <w:r>
              <w:t>C#7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146</w:t>
            </w:r>
          </w:p>
        </w:tc>
      </w:tr>
      <w:tr>
        <w:tc>
          <w:tcPr>
            <w:tcW w:type="dxa" w:w="2160"/>
          </w:tcPr>
          <w:p>
            <w:r>
              <w:t>260.5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147</w:t>
            </w:r>
          </w:p>
        </w:tc>
      </w:tr>
      <w:tr>
        <w:tc>
          <w:tcPr>
            <w:tcW w:type="dxa" w:w="2160"/>
          </w:tcPr>
          <w:p>
            <w:r>
              <w:t>261.2</w:t>
            </w:r>
          </w:p>
        </w:tc>
        <w:tc>
          <w:tcPr>
            <w:tcW w:type="dxa" w:w="2160"/>
          </w:tcPr>
          <w:p>
            <w:r>
              <w:t>Bbm7b5/Ab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148</w:t>
            </w:r>
          </w:p>
        </w:tc>
      </w:tr>
      <w:tr>
        <w:tc>
          <w:tcPr>
            <w:tcW w:type="dxa" w:w="2160"/>
          </w:tcPr>
          <w:p>
            <w:r>
              <w:t>263.2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149</w:t>
            </w:r>
          </w:p>
        </w:tc>
      </w:tr>
      <w:tr>
        <w:tc>
          <w:tcPr>
            <w:tcW w:type="dxa" w:w="2160"/>
          </w:tcPr>
          <w:p>
            <w:r>
              <w:t>264.9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150</w:t>
            </w:r>
          </w:p>
        </w:tc>
      </w:tr>
      <w:tr>
        <w:tc>
          <w:tcPr>
            <w:tcW w:type="dxa" w:w="2160"/>
          </w:tcPr>
          <w:p>
            <w:r>
              <w:t>269.6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151</w:t>
            </w:r>
          </w:p>
        </w:tc>
      </w:tr>
      <w:tr>
        <w:tc>
          <w:tcPr>
            <w:tcW w:type="dxa" w:w="2160"/>
          </w:tcPr>
          <w:p>
            <w:r>
              <w:t>273.6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152</w:t>
            </w:r>
          </w:p>
        </w:tc>
      </w:tr>
      <w:tr>
        <w:tc>
          <w:tcPr>
            <w:tcW w:type="dxa" w:w="2160"/>
          </w:tcPr>
          <w:p>
            <w:r>
              <w:t>275.2</w:t>
            </w:r>
          </w:p>
        </w:tc>
        <w:tc>
          <w:tcPr>
            <w:tcW w:type="dxa" w:w="2160"/>
          </w:tcPr>
          <w:p>
            <w:r>
              <w:t>C#7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153</w:t>
            </w:r>
          </w:p>
        </w:tc>
      </w:tr>
      <w:tr>
        <w:tc>
          <w:tcPr>
            <w:tcW w:type="dxa" w:w="2160"/>
          </w:tcPr>
          <w:p>
            <w:r>
              <w:t>276.7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154</w:t>
            </w:r>
          </w:p>
        </w:tc>
      </w:tr>
      <w:tr>
        <w:tc>
          <w:tcPr>
            <w:tcW w:type="dxa" w:w="2160"/>
          </w:tcPr>
          <w:p>
            <w:r>
              <w:t>278.2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155</w:t>
            </w:r>
          </w:p>
        </w:tc>
      </w:tr>
      <w:tr>
        <w:tc>
          <w:tcPr>
            <w:tcW w:type="dxa" w:w="2160"/>
          </w:tcPr>
          <w:p>
            <w:r>
              <w:t>280.3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156</w:t>
            </w:r>
          </w:p>
        </w:tc>
      </w:tr>
      <w:tr>
        <w:tc>
          <w:tcPr>
            <w:tcW w:type="dxa" w:w="2160"/>
          </w:tcPr>
          <w:p>
            <w:r>
              <w:t>280.9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157</w:t>
            </w:r>
          </w:p>
        </w:tc>
      </w:tr>
      <w:tr>
        <w:tc>
          <w:tcPr>
            <w:tcW w:type="dxa" w:w="2160"/>
          </w:tcPr>
          <w:p>
            <w:r>
              <w:t>282.9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158</w:t>
            </w:r>
          </w:p>
        </w:tc>
      </w:tr>
      <w:tr>
        <w:tc>
          <w:tcPr>
            <w:tcW w:type="dxa" w:w="2160"/>
          </w:tcPr>
          <w:p>
            <w:r>
              <w:t>286.4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159</w:t>
            </w:r>
          </w:p>
        </w:tc>
      </w:tr>
      <w:tr>
        <w:tc>
          <w:tcPr>
            <w:tcW w:type="dxa" w:w="2160"/>
          </w:tcPr>
          <w:p>
            <w:r>
              <w:t>287.7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160</w:t>
            </w:r>
          </w:p>
        </w:tc>
      </w:tr>
      <w:tr>
        <w:tc>
          <w:tcPr>
            <w:tcW w:type="dxa" w:w="2160"/>
          </w:tcPr>
          <w:p>
            <w:r>
              <w:t>289.5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161</w:t>
            </w:r>
          </w:p>
        </w:tc>
      </w:tr>
      <w:tr>
        <w:tc>
          <w:tcPr>
            <w:tcW w:type="dxa" w:w="2160"/>
          </w:tcPr>
          <w:p>
            <w:r>
              <w:t>290.4</w:t>
            </w:r>
          </w:p>
        </w:tc>
        <w:tc>
          <w:tcPr>
            <w:tcW w:type="dxa" w:w="2160"/>
          </w:tcPr>
          <w:p>
            <w:r>
              <w:t>Ab7/C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162</w:t>
            </w:r>
          </w:p>
        </w:tc>
      </w:tr>
      <w:tr>
        <w:tc>
          <w:tcPr>
            <w:tcW w:type="dxa" w:w="2160"/>
          </w:tcPr>
          <w:p>
            <w:r>
              <w:t>290.6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163</w:t>
            </w:r>
          </w:p>
        </w:tc>
      </w:tr>
      <w:tr>
        <w:tc>
          <w:tcPr>
            <w:tcW w:type="dxa" w:w="2160"/>
          </w:tcPr>
          <w:p>
            <w:r>
              <w:t>291.5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164</w:t>
            </w:r>
          </w:p>
        </w:tc>
      </w:tr>
      <w:tr>
        <w:tc>
          <w:tcPr>
            <w:tcW w:type="dxa" w:w="2160"/>
          </w:tcPr>
          <w:p>
            <w:r>
              <w:t>293.6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165</w:t>
            </w:r>
          </w:p>
        </w:tc>
      </w:tr>
      <w:tr>
        <w:tc>
          <w:tcPr>
            <w:tcW w:type="dxa" w:w="2160"/>
          </w:tcPr>
          <w:p>
            <w:r>
              <w:t>294.8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166</w:t>
            </w:r>
          </w:p>
        </w:tc>
      </w:tr>
      <w:tr>
        <w:tc>
          <w:tcPr>
            <w:tcW w:type="dxa" w:w="2160"/>
          </w:tcPr>
          <w:p>
            <w:r>
              <w:t>297.2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167</w:t>
            </w:r>
          </w:p>
        </w:tc>
      </w:tr>
      <w:tr>
        <w:tc>
          <w:tcPr>
            <w:tcW w:type="dxa" w:w="2160"/>
          </w:tcPr>
          <w:p>
            <w:r>
              <w:t>298.4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168</w:t>
            </w:r>
          </w:p>
        </w:tc>
      </w:tr>
      <w:tr>
        <w:tc>
          <w:tcPr>
            <w:tcW w:type="dxa" w:w="2160"/>
          </w:tcPr>
          <w:p>
            <w:r>
              <w:t>299.3</w:t>
            </w:r>
          </w:p>
        </w:tc>
        <w:tc>
          <w:tcPr>
            <w:tcW w:type="dxa" w:w="2160"/>
          </w:tcPr>
          <w:p>
            <w:r>
              <w:t>B6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169</w:t>
            </w:r>
          </w:p>
        </w:tc>
      </w:tr>
      <w:tr>
        <w:tc>
          <w:tcPr>
            <w:tcW w:type="dxa" w:w="2160"/>
          </w:tcPr>
          <w:p>
            <w:r>
              <w:t>300.2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170</w:t>
            </w:r>
          </w:p>
        </w:tc>
      </w:tr>
      <w:tr>
        <w:tc>
          <w:tcPr>
            <w:tcW w:type="dxa" w:w="2160"/>
          </w:tcPr>
          <w:p>
            <w:r>
              <w:t>301.5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171</w:t>
            </w:r>
          </w:p>
        </w:tc>
      </w:tr>
      <w:tr>
        <w:tc>
          <w:tcPr>
            <w:tcW w:type="dxa" w:w="2160"/>
          </w:tcPr>
          <w:p>
            <w:r>
              <w:t>302.8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172</w:t>
            </w:r>
          </w:p>
        </w:tc>
      </w:tr>
      <w:tr>
        <w:tc>
          <w:tcPr>
            <w:tcW w:type="dxa" w:w="2160"/>
          </w:tcPr>
          <w:p>
            <w:r>
              <w:t>304.7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173</w:t>
            </w:r>
          </w:p>
        </w:tc>
      </w:tr>
      <w:tr>
        <w:tc>
          <w:tcPr>
            <w:tcW w:type="dxa" w:w="2160"/>
          </w:tcPr>
          <w:p>
            <w:r>
              <w:t>305.5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174</w:t>
            </w:r>
          </w:p>
        </w:tc>
      </w:tr>
      <w:tr>
        <w:tc>
          <w:tcPr>
            <w:tcW w:type="dxa" w:w="2160"/>
          </w:tcPr>
          <w:p>
            <w:r>
              <w:t>307.9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175</w:t>
            </w:r>
          </w:p>
        </w:tc>
      </w:tr>
      <w:tr>
        <w:tc>
          <w:tcPr>
            <w:tcW w:type="dxa" w:w="2160"/>
          </w:tcPr>
          <w:p>
            <w:r>
              <w:t>309.1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176</w:t>
            </w:r>
          </w:p>
        </w:tc>
      </w:tr>
      <w:tr>
        <w:tc>
          <w:tcPr>
            <w:tcW w:type="dxa" w:w="2160"/>
          </w:tcPr>
          <w:p>
            <w:r>
              <w:t>311.2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177</w:t>
            </w:r>
          </w:p>
        </w:tc>
      </w:tr>
      <w:tr>
        <w:tc>
          <w:tcPr>
            <w:tcW w:type="dxa" w:w="2160"/>
          </w:tcPr>
          <w:p>
            <w:r>
              <w:t>312.6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178</w:t>
            </w:r>
          </w:p>
        </w:tc>
      </w:tr>
      <w:tr>
        <w:tc>
          <w:tcPr>
            <w:tcW w:type="dxa" w:w="2160"/>
          </w:tcPr>
          <w:p>
            <w:r>
              <w:t>313.5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179</w:t>
            </w:r>
          </w:p>
        </w:tc>
      </w:tr>
      <w:tr>
        <w:tc>
          <w:tcPr>
            <w:tcW w:type="dxa" w:w="2160"/>
          </w:tcPr>
          <w:p>
            <w:r>
              <w:t>314.9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180</w:t>
            </w:r>
          </w:p>
        </w:tc>
      </w:tr>
      <w:tr>
        <w:tc>
          <w:tcPr>
            <w:tcW w:type="dxa" w:w="2160"/>
          </w:tcPr>
          <w:p>
            <w:r>
              <w:t>316.1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181</w:t>
            </w:r>
          </w:p>
        </w:tc>
      </w:tr>
      <w:tr>
        <w:tc>
          <w:tcPr>
            <w:tcW w:type="dxa" w:w="2160"/>
          </w:tcPr>
          <w:p>
            <w:r>
              <w:t>317.0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182</w:t>
            </w:r>
          </w:p>
        </w:tc>
      </w:tr>
      <w:tr>
        <w:tc>
          <w:tcPr>
            <w:tcW w:type="dxa" w:w="2160"/>
          </w:tcPr>
          <w:p>
            <w:r>
              <w:t>319.5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183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