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239.6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287.7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289.5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298.4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300.2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301.5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307.9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309.1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311.2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312.6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313.5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314.9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319.5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