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11.4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13.6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15.0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28.3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29.6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37.3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44.2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52.4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53.9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59.1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59.5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62.9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65.6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67.3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70.3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73.9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74.4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75.6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83.2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83.7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84.7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91.8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93.7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95.0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98.3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100.9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109.1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124.1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138.7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149.1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149.6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150.5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154.8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157.6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158.0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159.5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160.9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161.6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164.3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164.8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171.2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171.9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182.9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183.6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187.3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189.9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190.4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198.1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198.7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205.7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212.3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216.0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220.1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220.8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221.5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223.0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225.0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226.4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228.8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