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13.1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15.8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23.4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25.6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33.5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38.1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39.9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41.6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46.4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46.9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48.9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50.0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51.4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53.5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54.6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58.2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59.2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60.4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61.2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64.7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65.5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69.5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70.0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71.9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79.7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82.0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85.3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88.2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89.8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90.6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92.3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93.4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94.5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96.7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99.1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101.2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102.3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104.3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107.3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108.2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109.4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111.4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112.6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113.7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114.7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115.5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117.7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118.5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119.8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123.0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123.7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127.1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130.3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131.3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133.1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134.1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135.3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136.2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139.8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140.7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141.4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144.5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148.2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153.2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156.2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158.3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159.0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160.1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161.2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162.8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163.3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164.4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165.4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168.6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170.1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173.3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175.3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178.2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179.2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180.4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181.3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182.5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184.2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184.7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185.7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186.6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188.7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189.6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190.8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192.7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194.1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194.8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198.3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201.2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202.5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204.4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205.3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206.5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207.4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208.6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211.0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211.8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215.2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217.5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221.0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221.9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223.1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224.0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225.2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227.6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228.4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229.2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232.0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232.7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233.8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234.6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236.3</w:t>
            </w:r>
          </w:p>
        </w:tc>
        <w:tc>
          <w:tcPr>
            <w:tcW w:type="dxa" w:w="2160"/>
          </w:tcPr>
          <w:p>
            <w:r>
              <w:t>C/E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237.5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238.6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239.7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241.0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246.2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