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5.0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21.3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27.8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40.5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40.9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41.6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48.4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49.3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69.7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83.8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104.2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107.3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109.9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110.4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111.3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118.3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127.0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128.6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131.0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133.3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157.0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159.3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176.4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178.5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178.8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186.4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187.5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193.4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199.3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204.0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207.6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216.0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217.1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227.5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232.8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234.5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240.7</w:t>
            </w:r>
          </w:p>
        </w:tc>
        <w:tc>
          <w:tcPr>
            <w:tcW w:type="dxa" w:w="2160"/>
          </w:tcPr>
          <w:p>
            <w:r>
              <w:t>F#/E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241.5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247.0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248.0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248.5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253.9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259.4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260.4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263.6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