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104.2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178.5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204.0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207.6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216.0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217.1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227.5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241.5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247.0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263.6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