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16.9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71.9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90.7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108.0</w:t>
            </w:r>
          </w:p>
        </w:tc>
        <w:tc>
          <w:tcPr>
            <w:tcW w:type="dxa" w:w="2160"/>
          </w:tcPr>
          <w:p>
            <w:r>
              <w:t>F/C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154.4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F/A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193.7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216.6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218.8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232.5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254.9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269.4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271.4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273.0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282.8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286.1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293.6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297.5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298.9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302.7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312.1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316.3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320.0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337.9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