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206.0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213.6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236.5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236.9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256.3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261.0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271.9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