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222.9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233.8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239.5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267.7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277.4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284.0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293.5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297.5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299.5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307.2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