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27.0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42.6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51.2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54.5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59.8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65.3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68.3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79.6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82.4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96.7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100.1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106.1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125.1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129.3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133.6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135.1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184.8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201.8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203.5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204.7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210.2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214.0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214.5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218.8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220.3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221.6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222.5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224.7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230.7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234.4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237.4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240.1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241.5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244.2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248.8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251.8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252.9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254.4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256.0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258.0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258.6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260.2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261.5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262.9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265.6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266.7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267.3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268.6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273.0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274.4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275.9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278.5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279.5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279.9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281.4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282.9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284.3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285.7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287.1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288.5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290.1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291.3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292.8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293.3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305.0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