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126.8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260.8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269.5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273.6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277.9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281.7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285.9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292.1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294.3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299.1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302.4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305.1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305.9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