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1.9</w:t>
            </w:r>
          </w:p>
        </w:tc>
        <w:tc>
          <w:tcPr>
            <w:tcW w:type="dxa" w:w="2160"/>
          </w:tcPr>
          <w:p>
            <w:r>
              <w:t>D/C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2.8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3.5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6.1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8.4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11.9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13.3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18.7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21.7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22.3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22.8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25.1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25.5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28.3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30.9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32.2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33.5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37.3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38.1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41.3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42.4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43.5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46.6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48.8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49.6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51.6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53.6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54.3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55.6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56.9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59.5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60.9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61.9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64.7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66.1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67.1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70.1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70.8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72.6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73.3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73.9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75.0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77.6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80.4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82.2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85.2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86.7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87.4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90.7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93.2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94.0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94.6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95.6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98.2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100.6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103.1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105.2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105.7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106.0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107.2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108.6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112.4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113.8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116.0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118.8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121.3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122.6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123.8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126.4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126.7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128.5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131.3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132.7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134.1</w:t>
            </w:r>
          </w:p>
        </w:tc>
        <w:tc>
          <w:tcPr>
            <w:tcW w:type="dxa" w:w="2160"/>
          </w:tcPr>
          <w:p>
            <w:r>
              <w:t>Caug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135.4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138.9</w:t>
            </w:r>
          </w:p>
        </w:tc>
        <w:tc>
          <w:tcPr>
            <w:tcW w:type="dxa" w:w="2160"/>
          </w:tcPr>
          <w:p>
            <w:r>
              <w:t>F#dim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139.8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141.4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144.1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151.8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154.2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154.6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155.9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157.1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161.0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161.6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164.1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169.8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171.4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172.2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175.4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179.3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180.4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182.9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185.4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188.1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190.5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193.2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196.4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197.6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202.2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203.0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204.4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207.3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212.2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214.0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216.9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227.2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228.1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231.7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232.9</w:t>
            </w:r>
          </w:p>
        </w:tc>
        <w:tc>
          <w:tcPr>
            <w:tcW w:type="dxa" w:w="2160"/>
          </w:tcPr>
          <w:p>
            <w:r>
              <w:t>F/C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234.0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237.1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239.9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240.7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241.4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245.1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249.4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250.1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253.3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255.6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256.3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258.9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261.0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261.6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264.2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265.6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266.9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267.4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277.6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279.6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280.6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281.5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281.9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283.1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291.2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293.7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294.3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295.3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297.6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302.3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304.9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306.4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308.3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317.5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318.2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321.5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322.9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323.8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327.1</w:t>
            </w:r>
          </w:p>
        </w:tc>
        <w:tc>
          <w:tcPr>
            <w:tcW w:type="dxa" w:w="2160"/>
          </w:tcPr>
          <w:p>
            <w:r>
              <w:t>F/C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329.6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330.5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331.2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334.8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339.1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339.9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342.3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343.0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343.3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344.4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  <w:tr>
        <w:tc>
          <w:tcPr>
            <w:tcW w:type="dxa" w:w="2160"/>
          </w:tcPr>
          <w:p>
            <w:r>
              <w:t>345.9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163</w:t>
            </w:r>
          </w:p>
        </w:tc>
      </w:tr>
      <w:tr>
        <w:tc>
          <w:tcPr>
            <w:tcW w:type="dxa" w:w="2160"/>
          </w:tcPr>
          <w:p>
            <w:r>
              <w:t>350.0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164</w:t>
            </w:r>
          </w:p>
        </w:tc>
      </w:tr>
      <w:tr>
        <w:tc>
          <w:tcPr>
            <w:tcW w:type="dxa" w:w="2160"/>
          </w:tcPr>
          <w:p>
            <w:r>
              <w:t>351.3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165</w:t>
            </w:r>
          </w:p>
        </w:tc>
      </w:tr>
      <w:tr>
        <w:tc>
          <w:tcPr>
            <w:tcW w:type="dxa" w:w="2160"/>
          </w:tcPr>
          <w:p>
            <w:r>
              <w:t>353.9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166</w:t>
            </w:r>
          </w:p>
        </w:tc>
      </w:tr>
      <w:tr>
        <w:tc>
          <w:tcPr>
            <w:tcW w:type="dxa" w:w="2160"/>
          </w:tcPr>
          <w:p>
            <w:r>
              <w:t>356.6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167</w:t>
            </w:r>
          </w:p>
        </w:tc>
      </w:tr>
      <w:tr>
        <w:tc>
          <w:tcPr>
            <w:tcW w:type="dxa" w:w="2160"/>
          </w:tcPr>
          <w:p>
            <w:r>
              <w:t>359.2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168</w:t>
            </w:r>
          </w:p>
        </w:tc>
      </w:tr>
      <w:tr>
        <w:tc>
          <w:tcPr>
            <w:tcW w:type="dxa" w:w="2160"/>
          </w:tcPr>
          <w:p>
            <w:r>
              <w:t>360.6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169</w:t>
            </w:r>
          </w:p>
        </w:tc>
      </w:tr>
      <w:tr>
        <w:tc>
          <w:tcPr>
            <w:tcW w:type="dxa" w:w="2160"/>
          </w:tcPr>
          <w:p>
            <w:r>
              <w:t>361.9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170</w:t>
            </w:r>
          </w:p>
        </w:tc>
      </w:tr>
      <w:tr>
        <w:tc>
          <w:tcPr>
            <w:tcW w:type="dxa" w:w="2160"/>
          </w:tcPr>
          <w:p>
            <w:r>
              <w:t>367.0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171</w:t>
            </w:r>
          </w:p>
        </w:tc>
      </w:tr>
      <w:tr>
        <w:tc>
          <w:tcPr>
            <w:tcW w:type="dxa" w:w="2160"/>
          </w:tcPr>
          <w:p>
            <w:r>
              <w:t>369.0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172</w:t>
            </w:r>
          </w:p>
        </w:tc>
      </w:tr>
      <w:tr>
        <w:tc>
          <w:tcPr>
            <w:tcW w:type="dxa" w:w="2160"/>
          </w:tcPr>
          <w:p>
            <w:r>
              <w:t>370.1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173</w:t>
            </w:r>
          </w:p>
        </w:tc>
      </w:tr>
      <w:tr>
        <w:tc>
          <w:tcPr>
            <w:tcW w:type="dxa" w:w="2160"/>
          </w:tcPr>
          <w:p>
            <w:r>
              <w:t>371.1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174</w:t>
            </w:r>
          </w:p>
        </w:tc>
      </w:tr>
      <w:tr>
        <w:tc>
          <w:tcPr>
            <w:tcW w:type="dxa" w:w="2160"/>
          </w:tcPr>
          <w:p>
            <w:r>
              <w:t>373.1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175</w:t>
            </w:r>
          </w:p>
        </w:tc>
      </w:tr>
      <w:tr>
        <w:tc>
          <w:tcPr>
            <w:tcW w:type="dxa" w:w="2160"/>
          </w:tcPr>
          <w:p>
            <w:r>
              <w:t>380.3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176</w:t>
            </w:r>
          </w:p>
        </w:tc>
      </w:tr>
      <w:tr>
        <w:tc>
          <w:tcPr>
            <w:tcW w:type="dxa" w:w="2160"/>
          </w:tcPr>
          <w:p>
            <w:r>
              <w:t>383.2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177</w:t>
            </w:r>
          </w:p>
        </w:tc>
      </w:tr>
      <w:tr>
        <w:tc>
          <w:tcPr>
            <w:tcW w:type="dxa" w:w="2160"/>
          </w:tcPr>
          <w:p>
            <w:r>
              <w:t>384.5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178</w:t>
            </w:r>
          </w:p>
        </w:tc>
      </w:tr>
      <w:tr>
        <w:tc>
          <w:tcPr>
            <w:tcW w:type="dxa" w:w="2160"/>
          </w:tcPr>
          <w:p>
            <w:r>
              <w:t>386.4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179</w:t>
            </w:r>
          </w:p>
        </w:tc>
      </w:tr>
      <w:tr>
        <w:tc>
          <w:tcPr>
            <w:tcW w:type="dxa" w:w="2160"/>
          </w:tcPr>
          <w:p>
            <w:r>
              <w:t>391.3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180</w:t>
            </w:r>
          </w:p>
        </w:tc>
      </w:tr>
      <w:tr>
        <w:tc>
          <w:tcPr>
            <w:tcW w:type="dxa" w:w="2160"/>
          </w:tcPr>
          <w:p>
            <w:r>
              <w:t>393.6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181</w:t>
            </w:r>
          </w:p>
        </w:tc>
      </w:tr>
      <w:tr>
        <w:tc>
          <w:tcPr>
            <w:tcW w:type="dxa" w:w="2160"/>
          </w:tcPr>
          <w:p>
            <w:r>
              <w:t>395.2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182</w:t>
            </w:r>
          </w:p>
        </w:tc>
      </w:tr>
      <w:tr>
        <w:tc>
          <w:tcPr>
            <w:tcW w:type="dxa" w:w="2160"/>
          </w:tcPr>
          <w:p>
            <w:r>
              <w:t>397.3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183</w:t>
            </w:r>
          </w:p>
        </w:tc>
      </w:tr>
      <w:tr>
        <w:tc>
          <w:tcPr>
            <w:tcW w:type="dxa" w:w="2160"/>
          </w:tcPr>
          <w:p>
            <w:r>
              <w:t>406.1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184</w:t>
            </w:r>
          </w:p>
        </w:tc>
      </w:tr>
      <w:tr>
        <w:tc>
          <w:tcPr>
            <w:tcW w:type="dxa" w:w="2160"/>
          </w:tcPr>
          <w:p>
            <w:r>
              <w:t>407.1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185</w:t>
            </w:r>
          </w:p>
        </w:tc>
      </w:tr>
      <w:tr>
        <w:tc>
          <w:tcPr>
            <w:tcW w:type="dxa" w:w="2160"/>
          </w:tcPr>
          <w:p>
            <w:r>
              <w:t>410.3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186</w:t>
            </w:r>
          </w:p>
        </w:tc>
      </w:tr>
      <w:tr>
        <w:tc>
          <w:tcPr>
            <w:tcW w:type="dxa" w:w="2160"/>
          </w:tcPr>
          <w:p>
            <w:r>
              <w:t>411.6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187</w:t>
            </w:r>
          </w:p>
        </w:tc>
      </w:tr>
      <w:tr>
        <w:tc>
          <w:tcPr>
            <w:tcW w:type="dxa" w:w="2160"/>
          </w:tcPr>
          <w:p>
            <w:r>
              <w:t>412.4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188</w:t>
            </w:r>
          </w:p>
        </w:tc>
      </w:tr>
      <w:tr>
        <w:tc>
          <w:tcPr>
            <w:tcW w:type="dxa" w:w="2160"/>
          </w:tcPr>
          <w:p>
            <w:r>
              <w:t>415.4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189</w:t>
            </w:r>
          </w:p>
        </w:tc>
      </w:tr>
      <w:tr>
        <w:tc>
          <w:tcPr>
            <w:tcW w:type="dxa" w:w="2160"/>
          </w:tcPr>
          <w:p>
            <w:r>
              <w:t>418.1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190</w:t>
            </w:r>
          </w:p>
        </w:tc>
      </w:tr>
      <w:tr>
        <w:tc>
          <w:tcPr>
            <w:tcW w:type="dxa" w:w="2160"/>
          </w:tcPr>
          <w:p>
            <w:r>
              <w:t>419.5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191</w:t>
            </w:r>
          </w:p>
        </w:tc>
      </w:tr>
      <w:tr>
        <w:tc>
          <w:tcPr>
            <w:tcW w:type="dxa" w:w="2160"/>
          </w:tcPr>
          <w:p>
            <w:r>
              <w:t>423.2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192</w:t>
            </w:r>
          </w:p>
        </w:tc>
      </w:tr>
      <w:tr>
        <w:tc>
          <w:tcPr>
            <w:tcW w:type="dxa" w:w="2160"/>
          </w:tcPr>
          <w:p>
            <w:r>
              <w:t>427.4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193</w:t>
            </w:r>
          </w:p>
        </w:tc>
      </w:tr>
      <w:tr>
        <w:tc>
          <w:tcPr>
            <w:tcW w:type="dxa" w:w="2160"/>
          </w:tcPr>
          <w:p>
            <w:r>
              <w:t>428.1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194</w:t>
            </w:r>
          </w:p>
        </w:tc>
      </w:tr>
      <w:tr>
        <w:tc>
          <w:tcPr>
            <w:tcW w:type="dxa" w:w="2160"/>
          </w:tcPr>
          <w:p>
            <w:r>
              <w:t>431.4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195</w:t>
            </w:r>
          </w:p>
        </w:tc>
      </w:tr>
      <w:tr>
        <w:tc>
          <w:tcPr>
            <w:tcW w:type="dxa" w:w="2160"/>
          </w:tcPr>
          <w:p>
            <w:r>
              <w:t>433.5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196</w:t>
            </w:r>
          </w:p>
        </w:tc>
      </w:tr>
      <w:tr>
        <w:tc>
          <w:tcPr>
            <w:tcW w:type="dxa" w:w="2160"/>
          </w:tcPr>
          <w:p>
            <w:r>
              <w:t>434.2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197</w:t>
            </w:r>
          </w:p>
        </w:tc>
      </w:tr>
      <w:tr>
        <w:tc>
          <w:tcPr>
            <w:tcW w:type="dxa" w:w="2160"/>
          </w:tcPr>
          <w:p>
            <w:r>
              <w:t>436.6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198</w:t>
            </w:r>
          </w:p>
        </w:tc>
      </w:tr>
      <w:tr>
        <w:tc>
          <w:tcPr>
            <w:tcW w:type="dxa" w:w="2160"/>
          </w:tcPr>
          <w:p>
            <w:r>
              <w:t>438.8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199</w:t>
            </w:r>
          </w:p>
        </w:tc>
      </w:tr>
      <w:tr>
        <w:tc>
          <w:tcPr>
            <w:tcW w:type="dxa" w:w="2160"/>
          </w:tcPr>
          <w:p>
            <w:r>
              <w:t>439.3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200</w:t>
            </w:r>
          </w:p>
        </w:tc>
      </w:tr>
      <w:tr>
        <w:tc>
          <w:tcPr>
            <w:tcW w:type="dxa" w:w="2160"/>
          </w:tcPr>
          <w:p>
            <w:r>
              <w:t>441.9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201</w:t>
            </w:r>
          </w:p>
        </w:tc>
      </w:tr>
      <w:tr>
        <w:tc>
          <w:tcPr>
            <w:tcW w:type="dxa" w:w="2160"/>
          </w:tcPr>
          <w:p>
            <w:r>
              <w:t>443.3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202</w:t>
            </w:r>
          </w:p>
        </w:tc>
      </w:tr>
      <w:tr>
        <w:tc>
          <w:tcPr>
            <w:tcW w:type="dxa" w:w="2160"/>
          </w:tcPr>
          <w:p>
            <w:r>
              <w:t>444.7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203</w:t>
            </w:r>
          </w:p>
        </w:tc>
      </w:tr>
      <w:tr>
        <w:tc>
          <w:tcPr>
            <w:tcW w:type="dxa" w:w="2160"/>
          </w:tcPr>
          <w:p>
            <w:r>
              <w:t>451.9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204</w:t>
            </w:r>
          </w:p>
        </w:tc>
      </w:tr>
      <w:tr>
        <w:tc>
          <w:tcPr>
            <w:tcW w:type="dxa" w:w="2160"/>
          </w:tcPr>
          <w:p>
            <w:r>
              <w:t>452.5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205</w:t>
            </w:r>
          </w:p>
        </w:tc>
      </w:tr>
      <w:tr>
        <w:tc>
          <w:tcPr>
            <w:tcW w:type="dxa" w:w="2160"/>
          </w:tcPr>
          <w:p>
            <w:r>
              <w:t>453.0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206</w:t>
            </w:r>
          </w:p>
        </w:tc>
      </w:tr>
      <w:tr>
        <w:tc>
          <w:tcPr>
            <w:tcW w:type="dxa" w:w="2160"/>
          </w:tcPr>
          <w:p>
            <w:r>
              <w:t>454.9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207</w:t>
            </w:r>
          </w:p>
        </w:tc>
      </w:tr>
      <w:tr>
        <w:tc>
          <w:tcPr>
            <w:tcW w:type="dxa" w:w="2160"/>
          </w:tcPr>
          <w:p>
            <w:r>
              <w:t>456.5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208</w:t>
            </w:r>
          </w:p>
        </w:tc>
      </w:tr>
      <w:tr>
        <w:tc>
          <w:tcPr>
            <w:tcW w:type="dxa" w:w="2160"/>
          </w:tcPr>
          <w:p>
            <w:r>
              <w:t>461.1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209</w:t>
            </w:r>
          </w:p>
        </w:tc>
      </w:tr>
      <w:tr>
        <w:tc>
          <w:tcPr>
            <w:tcW w:type="dxa" w:w="2160"/>
          </w:tcPr>
          <w:p>
            <w:r>
              <w:t>465.8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210</w:t>
            </w:r>
          </w:p>
        </w:tc>
      </w:tr>
      <w:tr>
        <w:tc>
          <w:tcPr>
            <w:tcW w:type="dxa" w:w="2160"/>
          </w:tcPr>
          <w:p>
            <w:r>
              <w:t>468.3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211</w:t>
            </w:r>
          </w:p>
        </w:tc>
      </w:tr>
      <w:tr>
        <w:tc>
          <w:tcPr>
            <w:tcW w:type="dxa" w:w="2160"/>
          </w:tcPr>
          <w:p>
            <w:r>
              <w:t>469.0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212</w:t>
            </w:r>
          </w:p>
        </w:tc>
      </w:tr>
      <w:tr>
        <w:tc>
          <w:tcPr>
            <w:tcW w:type="dxa" w:w="2160"/>
          </w:tcPr>
          <w:p>
            <w:r>
              <w:t>470.2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213</w:t>
            </w:r>
          </w:p>
        </w:tc>
      </w:tr>
      <w:tr>
        <w:tc>
          <w:tcPr>
            <w:tcW w:type="dxa" w:w="2160"/>
          </w:tcPr>
          <w:p>
            <w:r>
              <w:t>471.2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214</w:t>
            </w:r>
          </w:p>
        </w:tc>
      </w:tr>
      <w:tr>
        <w:tc>
          <w:tcPr>
            <w:tcW w:type="dxa" w:w="2160"/>
          </w:tcPr>
          <w:p>
            <w:r>
              <w:t>472.3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215</w:t>
            </w:r>
          </w:p>
        </w:tc>
      </w:tr>
      <w:tr>
        <w:tc>
          <w:tcPr>
            <w:tcW w:type="dxa" w:w="2160"/>
          </w:tcPr>
          <w:p>
            <w:r>
              <w:t>475.4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216</w:t>
            </w:r>
          </w:p>
        </w:tc>
      </w:tr>
      <w:tr>
        <w:tc>
          <w:tcPr>
            <w:tcW w:type="dxa" w:w="2160"/>
          </w:tcPr>
          <w:p>
            <w:r>
              <w:t>478.9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217</w:t>
            </w:r>
          </w:p>
        </w:tc>
      </w:tr>
      <w:tr>
        <w:tc>
          <w:tcPr>
            <w:tcW w:type="dxa" w:w="2160"/>
          </w:tcPr>
          <w:p>
            <w:r>
              <w:t>481.2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218</w:t>
            </w:r>
          </w:p>
        </w:tc>
      </w:tr>
      <w:tr>
        <w:tc>
          <w:tcPr>
            <w:tcW w:type="dxa" w:w="2160"/>
          </w:tcPr>
          <w:p>
            <w:r>
              <w:t>484.3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219</w:t>
            </w:r>
          </w:p>
        </w:tc>
      </w:tr>
      <w:tr>
        <w:tc>
          <w:tcPr>
            <w:tcW w:type="dxa" w:w="2160"/>
          </w:tcPr>
          <w:p>
            <w:r>
              <w:t>492.4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220</w:t>
            </w:r>
          </w:p>
        </w:tc>
      </w:tr>
      <w:tr>
        <w:tc>
          <w:tcPr>
            <w:tcW w:type="dxa" w:w="2160"/>
          </w:tcPr>
          <w:p>
            <w:r>
              <w:t>493.7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221</w:t>
            </w:r>
          </w:p>
        </w:tc>
      </w:tr>
      <w:tr>
        <w:tc>
          <w:tcPr>
            <w:tcW w:type="dxa" w:w="2160"/>
          </w:tcPr>
          <w:p>
            <w:r>
              <w:t>494.4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222</w:t>
            </w:r>
          </w:p>
        </w:tc>
      </w:tr>
      <w:tr>
        <w:tc>
          <w:tcPr>
            <w:tcW w:type="dxa" w:w="2160"/>
          </w:tcPr>
          <w:p>
            <w:r>
              <w:t>495.2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223</w:t>
            </w:r>
          </w:p>
        </w:tc>
      </w:tr>
      <w:tr>
        <w:tc>
          <w:tcPr>
            <w:tcW w:type="dxa" w:w="2160"/>
          </w:tcPr>
          <w:p>
            <w:r>
              <w:t>497.7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224</w:t>
            </w:r>
          </w:p>
        </w:tc>
      </w:tr>
      <w:tr>
        <w:tc>
          <w:tcPr>
            <w:tcW w:type="dxa" w:w="2160"/>
          </w:tcPr>
          <w:p>
            <w:r>
              <w:t>499.0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225</w:t>
            </w:r>
          </w:p>
        </w:tc>
      </w:tr>
      <w:tr>
        <w:tc>
          <w:tcPr>
            <w:tcW w:type="dxa" w:w="2160"/>
          </w:tcPr>
          <w:p>
            <w:r>
              <w:t>500.0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226</w:t>
            </w:r>
          </w:p>
        </w:tc>
      </w:tr>
      <w:tr>
        <w:tc>
          <w:tcPr>
            <w:tcW w:type="dxa" w:w="2160"/>
          </w:tcPr>
          <w:p>
            <w:r>
              <w:t>502.4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227</w:t>
            </w:r>
          </w:p>
        </w:tc>
      </w:tr>
      <w:tr>
        <w:tc>
          <w:tcPr>
            <w:tcW w:type="dxa" w:w="2160"/>
          </w:tcPr>
          <w:p>
            <w:r>
              <w:t>503.3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228</w:t>
            </w:r>
          </w:p>
        </w:tc>
      </w:tr>
      <w:tr>
        <w:tc>
          <w:tcPr>
            <w:tcW w:type="dxa" w:w="2160"/>
          </w:tcPr>
          <w:p>
            <w:r>
              <w:t>505.7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229</w:t>
            </w:r>
          </w:p>
        </w:tc>
      </w:tr>
      <w:tr>
        <w:tc>
          <w:tcPr>
            <w:tcW w:type="dxa" w:w="2160"/>
          </w:tcPr>
          <w:p>
            <w:r>
              <w:t>506.4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230</w:t>
            </w:r>
          </w:p>
        </w:tc>
      </w:tr>
      <w:tr>
        <w:tc>
          <w:tcPr>
            <w:tcW w:type="dxa" w:w="2160"/>
          </w:tcPr>
          <w:p>
            <w:r>
              <w:t>506.9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231</w:t>
            </w:r>
          </w:p>
        </w:tc>
      </w:tr>
      <w:tr>
        <w:tc>
          <w:tcPr>
            <w:tcW w:type="dxa" w:w="2160"/>
          </w:tcPr>
          <w:p>
            <w:r>
              <w:t>510.6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232</w:t>
            </w:r>
          </w:p>
        </w:tc>
      </w:tr>
      <w:tr>
        <w:tc>
          <w:tcPr>
            <w:tcW w:type="dxa" w:w="2160"/>
          </w:tcPr>
          <w:p>
            <w:r>
              <w:t>513.5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233</w:t>
            </w:r>
          </w:p>
        </w:tc>
      </w:tr>
      <w:tr>
        <w:tc>
          <w:tcPr>
            <w:tcW w:type="dxa" w:w="2160"/>
          </w:tcPr>
          <w:p>
            <w:r>
              <w:t>513.8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234</w:t>
            </w:r>
          </w:p>
        </w:tc>
      </w:tr>
      <w:tr>
        <w:tc>
          <w:tcPr>
            <w:tcW w:type="dxa" w:w="2160"/>
          </w:tcPr>
          <w:p>
            <w:r>
              <w:t>514.9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235</w:t>
            </w:r>
          </w:p>
        </w:tc>
      </w:tr>
      <w:tr>
        <w:tc>
          <w:tcPr>
            <w:tcW w:type="dxa" w:w="2160"/>
          </w:tcPr>
          <w:p>
            <w:r>
              <w:t>515.9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236</w:t>
            </w:r>
          </w:p>
        </w:tc>
      </w:tr>
      <w:tr>
        <w:tc>
          <w:tcPr>
            <w:tcW w:type="dxa" w:w="2160"/>
          </w:tcPr>
          <w:p>
            <w:r>
              <w:t>518.5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237</w:t>
            </w:r>
          </w:p>
        </w:tc>
      </w:tr>
      <w:tr>
        <w:tc>
          <w:tcPr>
            <w:tcW w:type="dxa" w:w="2160"/>
          </w:tcPr>
          <w:p>
            <w:r>
              <w:t>518.9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238</w:t>
            </w:r>
          </w:p>
        </w:tc>
      </w:tr>
      <w:tr>
        <w:tc>
          <w:tcPr>
            <w:tcW w:type="dxa" w:w="2160"/>
          </w:tcPr>
          <w:p>
            <w:r>
              <w:t>520.1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239</w:t>
            </w:r>
          </w:p>
        </w:tc>
      </w:tr>
      <w:tr>
        <w:tc>
          <w:tcPr>
            <w:tcW w:type="dxa" w:w="2160"/>
          </w:tcPr>
          <w:p>
            <w:r>
              <w:t>520.8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240</w:t>
            </w:r>
          </w:p>
        </w:tc>
      </w:tr>
      <w:tr>
        <w:tc>
          <w:tcPr>
            <w:tcW w:type="dxa" w:w="2160"/>
          </w:tcPr>
          <w:p>
            <w:r>
              <w:t>523.3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241</w:t>
            </w:r>
          </w:p>
        </w:tc>
      </w:tr>
      <w:tr>
        <w:tc>
          <w:tcPr>
            <w:tcW w:type="dxa" w:w="2160"/>
          </w:tcPr>
          <w:p>
            <w:r>
              <w:t>524.3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242</w:t>
            </w:r>
          </w:p>
        </w:tc>
      </w:tr>
      <w:tr>
        <w:tc>
          <w:tcPr>
            <w:tcW w:type="dxa" w:w="2160"/>
          </w:tcPr>
          <w:p>
            <w:r>
              <w:t>526.7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243</w:t>
            </w:r>
          </w:p>
        </w:tc>
      </w:tr>
      <w:tr>
        <w:tc>
          <w:tcPr>
            <w:tcW w:type="dxa" w:w="2160"/>
          </w:tcPr>
          <w:p>
            <w:r>
              <w:t>527.5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244</w:t>
            </w:r>
          </w:p>
        </w:tc>
      </w:tr>
      <w:tr>
        <w:tc>
          <w:tcPr>
            <w:tcW w:type="dxa" w:w="2160"/>
          </w:tcPr>
          <w:p>
            <w:r>
              <w:t>528.0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245</w:t>
            </w:r>
          </w:p>
        </w:tc>
      </w:tr>
      <w:tr>
        <w:tc>
          <w:tcPr>
            <w:tcW w:type="dxa" w:w="2160"/>
          </w:tcPr>
          <w:p>
            <w:r>
              <w:t>531.7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246</w:t>
            </w:r>
          </w:p>
        </w:tc>
      </w:tr>
      <w:tr>
        <w:tc>
          <w:tcPr>
            <w:tcW w:type="dxa" w:w="2160"/>
          </w:tcPr>
          <w:p>
            <w:r>
              <w:t>534.0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247</w:t>
            </w:r>
          </w:p>
        </w:tc>
      </w:tr>
      <w:tr>
        <w:tc>
          <w:tcPr>
            <w:tcW w:type="dxa" w:w="2160"/>
          </w:tcPr>
          <w:p>
            <w:r>
              <w:t>536.8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248</w:t>
            </w:r>
          </w:p>
        </w:tc>
      </w:tr>
      <w:tr>
        <w:tc>
          <w:tcPr>
            <w:tcW w:type="dxa" w:w="2160"/>
          </w:tcPr>
          <w:p>
            <w:r>
              <w:t>539.6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249</w:t>
            </w:r>
          </w:p>
        </w:tc>
      </w:tr>
      <w:tr>
        <w:tc>
          <w:tcPr>
            <w:tcW w:type="dxa" w:w="2160"/>
          </w:tcPr>
          <w:p>
            <w:r>
              <w:t>544.4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250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