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282.2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288.2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298.3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304.0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307.3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321.3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324.6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325.4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332.3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