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3.3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4.1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6.6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8.2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12.3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13.8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15.9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19.4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20.0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21.2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25.0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25.6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26.6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28.7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29.6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31.1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32.3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33.3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34.6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35.2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38.8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40.4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42.4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45.3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48.6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51.4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53.4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54.1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57.0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58.2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59.4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61.2</w:t>
            </w:r>
          </w:p>
        </w:tc>
        <w:tc>
          <w:tcPr>
            <w:tcW w:type="dxa" w:w="2160"/>
          </w:tcPr>
          <w:p>
            <w:r>
              <w:t>Cm6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62.6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64.7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66.2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66.5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67.2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68.9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74.3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76.3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77.2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77.8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81.3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82.2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83.4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88.4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90.9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92.5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94.4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96.7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100.5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102.6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103.6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103.9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105.2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106.4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109.8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111.2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112.0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112.8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116.3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117.3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119.5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120.4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124.2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125.2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129.1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129.4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130.1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132.1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133.7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135.6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137.8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139.0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139.7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140.7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141.3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141.8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148.6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150.1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152.0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154.8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157.8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160.8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163.9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165.2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167.4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168.1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168.5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170.4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171.6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177.0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177.8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180.1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181.0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183.0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185.2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187.8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188.9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191.8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197.6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199.2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204.1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209.6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211.8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214.6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215.1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222.5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223.1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