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2.8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D6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6.3</w:t>
            </w:r>
          </w:p>
        </w:tc>
        <w:tc>
          <w:tcPr>
            <w:tcW w:type="dxa" w:w="2160"/>
          </w:tcPr>
          <w:p>
            <w:r>
              <w:t>E/G#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6.7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10.4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18.7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25.2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29.6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40.6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42.1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46.6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61.4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65.4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71.7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76.7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81.6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84.2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89.0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91.2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91.8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93.7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102.4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108.4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111.0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114.3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114.7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119.0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123.8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126.6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129.2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129.5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130.0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130.5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134.5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137.9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139.7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141.7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146.8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149.0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153.6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156.1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162.8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163.9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167.6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170.1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178.3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182.1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186.4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191.4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192.2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193.6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196.5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197.6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202.3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203.1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206.6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207.4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