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37.6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84.3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221.2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226.4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234.3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237.1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241.1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243.2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256.2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262.1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263.5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265.2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267.3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279.8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282.0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287.0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290.0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291.4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292.5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295.6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297.0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298.6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303.3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303.8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304.1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308.3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309.9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312.7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315.5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316.3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317.0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318.6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322.0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322.6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323.4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324.1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332.3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333.8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335.2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337.9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340.7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344.0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352.1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353.2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354.8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357.6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359.1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365.1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365.8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369.8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372.8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377.3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379.4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386.0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388.0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392.6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393.6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396.1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397.4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399.1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401.4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408.0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408.5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409.5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410.1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415.7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418.2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419.6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420.7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425.6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426.7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431.8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441.7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443.0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445.5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448.5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457.0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463.0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467.8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469.8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474.6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481.2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