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4.3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23.9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26.7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55.9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63.7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68.7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80.4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92.1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133.6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140.5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144.3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152.1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175.3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190.2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190.8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192.6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193.2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204.2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206.2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209.3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215.1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218.1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230.5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231.2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234.8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240.0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245.0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247.0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248.7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254.1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262.9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264.6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265.2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267.2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269.1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269.7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270.8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278.3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279.1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279.4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284.2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289.2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290.0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293.7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296.0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296.5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296.8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301.8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302.6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304.3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305.2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306.4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309.0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313.0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313.2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314.4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317.0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319.6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321.5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322.4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326.6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327.1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330.8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332.6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334.9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336.3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338.7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341.3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343.1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350.1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351.0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351.9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352.2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356.7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359.2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359.8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360.9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361.9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365.2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366.3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  <w:tr>
        <w:tc>
          <w:tcPr>
            <w:tcW w:type="dxa" w:w="2160"/>
          </w:tcPr>
          <w:p>
            <w:r>
              <w:t>370.3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195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