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36.8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181.6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224.4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225.2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230.6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236.7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253.1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270.4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272.1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276.1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278.0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279.0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279.5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281.0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282.8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283.8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