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8.5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14.4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16.0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19.1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20.0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21.0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27.9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29.1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30.0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30.8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32.8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36.1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40.5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41.9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46.2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47.0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48.7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49.1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58.7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59.1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62.7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66.4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80.9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85.1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91.6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95.0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96.0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96.9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106.4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109.8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110.6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111.6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116.1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116.7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119.6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120.4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121.3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122.8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130.0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134.8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138.3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140.9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144.6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152.3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154.8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155.1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156.1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157.0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165.7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167.2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169.0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170.9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172.0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175.7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178.2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181.4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183.2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184.4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185.2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186.0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187.7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191.1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192.1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193.0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202.4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205.9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207.0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207.8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212.3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213.0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215.2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216.7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217.9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218.9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226.2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228.7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231.1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233.9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236.3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239.1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240.6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245.5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246.5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248.4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251.1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251.4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252.3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253.2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260.0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