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5.7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7.7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14.2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19.6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25.1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26.2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26.9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28.5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40.1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41.3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42.7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43.5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44.1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53.2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55.0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67.3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68.3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71.6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75.3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76.9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82.0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85.8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86.3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89.1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90.0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90.9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93.0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93.6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94.6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98.8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100.4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105.9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114.7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116.4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121.4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123.9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124.3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125.8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127.7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132.5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135.1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136.8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140.8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141.5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143.5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155.0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155.4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161.8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163.8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164.8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172.3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174.9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178.2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179.9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188.6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192.1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192.6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197.2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199.2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200.0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200.9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206.2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207.0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208.7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212.3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220.7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222.3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225.5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226.3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227.7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229.7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245.2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