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173.1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233.8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248.4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250.4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254.5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264.4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266.0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281.6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