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25.5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48.3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59.0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82.5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84.9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98.3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104.0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111.2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116.9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124.2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132.0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159.8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167.0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F#7/A#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208.9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209.5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213.1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222.2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230.5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231.2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240.3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243.0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245.4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246.6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249.2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255.1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260.8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263.5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269.0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270.6</w:t>
            </w:r>
          </w:p>
        </w:tc>
        <w:tc>
          <w:tcPr>
            <w:tcW w:type="dxa" w:w="2160"/>
          </w:tcPr>
          <w:p>
            <w:r>
              <w:t>Bb/Ab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271.1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274.9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275.8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279.3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285.0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288.4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297.6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