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9.3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19.8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21.4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23.3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25.2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38.7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45.1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47.9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54.9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83.4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85.2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98.6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101.2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117.5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126.8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127.5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134.1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141.0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146.4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151.4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155.2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164.7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179.7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185.6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199.8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209.4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214.5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215.8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218.0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222.8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223.2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224.9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230.1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230.8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231.4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233.3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234.8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239.6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241.4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245.9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247.3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250.6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253.0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258.6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259.8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261.8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264.8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266.6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268.4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277.6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284.9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288.0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289.9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291.3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291.8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293.9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294.9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296.9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298.6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300.8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303.9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305.8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307.2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307.9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308.4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309.8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311.0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311.7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312.3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313.4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315.6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316.6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321.8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322.6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324.5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325.5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326.6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328.1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330.0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333.1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336.1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336.7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339.2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340.4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342.6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345.7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347.3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348.4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352.6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353.4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357.3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359.1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362.5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