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0.3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2.1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3.5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4.8</w:t>
            </w:r>
          </w:p>
        </w:tc>
        <w:tc>
          <w:tcPr>
            <w:tcW w:type="dxa" w:w="2160"/>
          </w:tcPr>
          <w:p>
            <w:r>
              <w:t>Gaug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5.5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6.7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10.1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10.8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13.3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13.8</w:t>
            </w:r>
          </w:p>
        </w:tc>
        <w:tc>
          <w:tcPr>
            <w:tcW w:type="dxa" w:w="2160"/>
          </w:tcPr>
          <w:p>
            <w:r>
              <w:t>G/B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14.3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15.7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16.5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17.8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19.9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23.1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24.0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25.9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26.5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29.8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30.8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35.0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38.4</w:t>
            </w:r>
          </w:p>
        </w:tc>
        <w:tc>
          <w:tcPr>
            <w:tcW w:type="dxa" w:w="2160"/>
          </w:tcPr>
          <w:p>
            <w:r>
              <w:t>Ab/C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38.9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39.3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41.7</w:t>
            </w:r>
          </w:p>
        </w:tc>
        <w:tc>
          <w:tcPr>
            <w:tcW w:type="dxa" w:w="2160"/>
          </w:tcPr>
          <w:p>
            <w:r>
              <w:t>G/D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42.8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43.6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45.8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46.7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48.0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50.1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53.2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54.0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54.4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56.6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59.1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60.5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61.3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62.6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69.8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71.7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74.4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75.1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76.4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82.8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83.7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85.2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88.2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90.1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91.0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92.4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93.5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94.4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95.9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100.4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102.3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104.7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108.9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109.9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111.3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113.4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114.4</w:t>
            </w:r>
          </w:p>
        </w:tc>
        <w:tc>
          <w:tcPr>
            <w:tcW w:type="dxa" w:w="2160"/>
          </w:tcPr>
          <w:p>
            <w:r>
              <w:t>Em6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115.3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116.5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117.4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122.1</w:t>
            </w:r>
          </w:p>
        </w:tc>
        <w:tc>
          <w:tcPr>
            <w:tcW w:type="dxa" w:w="2160"/>
          </w:tcPr>
          <w:p>
            <w:r>
              <w:t>F#m6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123.0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124.5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126.5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127.5</w:t>
            </w:r>
          </w:p>
        </w:tc>
        <w:tc>
          <w:tcPr>
            <w:tcW w:type="dxa" w:w="2160"/>
          </w:tcPr>
          <w:p>
            <w:r>
              <w:t>Em6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128.7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129.7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130.6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132.7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134.5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137.6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138.5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139.8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142.8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144.1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148.4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150.7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151.4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153.7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154.9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161.7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162.4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163.7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168.5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170.2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170.9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172.1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173.0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174.5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178.6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180.8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182.8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184.2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185.2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187.3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188.2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189.3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189.8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191.8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192.8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194.0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194.8</w:t>
            </w:r>
          </w:p>
        </w:tc>
        <w:tc>
          <w:tcPr>
            <w:tcW w:type="dxa" w:w="2160"/>
          </w:tcPr>
          <w:p>
            <w:r>
              <w:t>Em6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196.3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198.3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198.8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200.2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201.3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202.7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204.8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205.8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207.0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207.9</w:t>
            </w:r>
          </w:p>
        </w:tc>
        <w:tc>
          <w:tcPr>
            <w:tcW w:type="dxa" w:w="2160"/>
          </w:tcPr>
          <w:p>
            <w:r>
              <w:t>Em7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209.8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214.0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215.7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216.8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220.3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222.2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223.9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  <w:tr>
        <w:tc>
          <w:tcPr>
            <w:tcW w:type="dxa" w:w="2160"/>
          </w:tcPr>
          <w:p>
            <w:r>
              <w:t>224.4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126</w:t>
            </w:r>
          </w:p>
        </w:tc>
      </w:tr>
      <w:tr>
        <w:tc>
          <w:tcPr>
            <w:tcW w:type="dxa" w:w="2160"/>
          </w:tcPr>
          <w:p>
            <w:r>
              <w:t>226.5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127</w:t>
            </w:r>
          </w:p>
        </w:tc>
      </w:tr>
      <w:tr>
        <w:tc>
          <w:tcPr>
            <w:tcW w:type="dxa" w:w="2160"/>
          </w:tcPr>
          <w:p>
            <w:r>
              <w:t>227.5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128</w:t>
            </w:r>
          </w:p>
        </w:tc>
      </w:tr>
      <w:tr>
        <w:tc>
          <w:tcPr>
            <w:tcW w:type="dxa" w:w="2160"/>
          </w:tcPr>
          <w:p>
            <w:r>
              <w:t>230.9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129</w:t>
            </w:r>
          </w:p>
        </w:tc>
      </w:tr>
      <w:tr>
        <w:tc>
          <w:tcPr>
            <w:tcW w:type="dxa" w:w="2160"/>
          </w:tcPr>
          <w:p>
            <w:r>
              <w:t>232.3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130</w:t>
            </w:r>
          </w:p>
        </w:tc>
      </w:tr>
      <w:tr>
        <w:tc>
          <w:tcPr>
            <w:tcW w:type="dxa" w:w="2160"/>
          </w:tcPr>
          <w:p>
            <w:r>
              <w:t>233.4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131</w:t>
            </w:r>
          </w:p>
        </w:tc>
      </w:tr>
      <w:tr>
        <w:tc>
          <w:tcPr>
            <w:tcW w:type="dxa" w:w="2160"/>
          </w:tcPr>
          <w:p>
            <w:r>
              <w:t>236.3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132</w:t>
            </w:r>
          </w:p>
        </w:tc>
      </w:tr>
      <w:tr>
        <w:tc>
          <w:tcPr>
            <w:tcW w:type="dxa" w:w="2160"/>
          </w:tcPr>
          <w:p>
            <w:r>
              <w:t>237.6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133</w:t>
            </w:r>
          </w:p>
        </w:tc>
      </w:tr>
      <w:tr>
        <w:tc>
          <w:tcPr>
            <w:tcW w:type="dxa" w:w="2160"/>
          </w:tcPr>
          <w:p>
            <w:r>
              <w:t>238.8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134</w:t>
            </w:r>
          </w:p>
        </w:tc>
      </w:tr>
      <w:tr>
        <w:tc>
          <w:tcPr>
            <w:tcW w:type="dxa" w:w="2160"/>
          </w:tcPr>
          <w:p>
            <w:r>
              <w:t>239.7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135</w:t>
            </w:r>
          </w:p>
        </w:tc>
      </w:tr>
      <w:tr>
        <w:tc>
          <w:tcPr>
            <w:tcW w:type="dxa" w:w="2160"/>
          </w:tcPr>
          <w:p>
            <w:r>
              <w:t>244.1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136</w:t>
            </w:r>
          </w:p>
        </w:tc>
      </w:tr>
      <w:tr>
        <w:tc>
          <w:tcPr>
            <w:tcW w:type="dxa" w:w="2160"/>
          </w:tcPr>
          <w:p>
            <w:r>
              <w:t>245.0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137</w:t>
            </w:r>
          </w:p>
        </w:tc>
      </w:tr>
      <w:tr>
        <w:tc>
          <w:tcPr>
            <w:tcW w:type="dxa" w:w="2160"/>
          </w:tcPr>
          <w:p>
            <w:r>
              <w:t>246.3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138</w:t>
            </w:r>
          </w:p>
        </w:tc>
      </w:tr>
      <w:tr>
        <w:tc>
          <w:tcPr>
            <w:tcW w:type="dxa" w:w="2160"/>
          </w:tcPr>
          <w:p>
            <w:r>
              <w:t>251.4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139</w:t>
            </w:r>
          </w:p>
        </w:tc>
      </w:tr>
      <w:tr>
        <w:tc>
          <w:tcPr>
            <w:tcW w:type="dxa" w:w="2160"/>
          </w:tcPr>
          <w:p>
            <w:r>
              <w:t>252.9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140</w:t>
            </w:r>
          </w:p>
        </w:tc>
      </w:tr>
      <w:tr>
        <w:tc>
          <w:tcPr>
            <w:tcW w:type="dxa" w:w="2160"/>
          </w:tcPr>
          <w:p>
            <w:r>
              <w:t>253.7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141</w:t>
            </w:r>
          </w:p>
        </w:tc>
      </w:tr>
      <w:tr>
        <w:tc>
          <w:tcPr>
            <w:tcW w:type="dxa" w:w="2160"/>
          </w:tcPr>
          <w:p>
            <w:r>
              <w:t>254.6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142</w:t>
            </w:r>
          </w:p>
        </w:tc>
      </w:tr>
      <w:tr>
        <w:tc>
          <w:tcPr>
            <w:tcW w:type="dxa" w:w="2160"/>
          </w:tcPr>
          <w:p>
            <w:r>
              <w:t>256.0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143</w:t>
            </w:r>
          </w:p>
        </w:tc>
      </w:tr>
      <w:tr>
        <w:tc>
          <w:tcPr>
            <w:tcW w:type="dxa" w:w="2160"/>
          </w:tcPr>
          <w:p>
            <w:r>
              <w:t>257.2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144</w:t>
            </w:r>
          </w:p>
        </w:tc>
      </w:tr>
      <w:tr>
        <w:tc>
          <w:tcPr>
            <w:tcW w:type="dxa" w:w="2160"/>
          </w:tcPr>
          <w:p>
            <w:r>
              <w:t>261.6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145</w:t>
            </w:r>
          </w:p>
        </w:tc>
      </w:tr>
      <w:tr>
        <w:tc>
          <w:tcPr>
            <w:tcW w:type="dxa" w:w="2160"/>
          </w:tcPr>
          <w:p>
            <w:r>
              <w:t>263.7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146</w:t>
            </w:r>
          </w:p>
        </w:tc>
      </w:tr>
      <w:tr>
        <w:tc>
          <w:tcPr>
            <w:tcW w:type="dxa" w:w="2160"/>
          </w:tcPr>
          <w:p>
            <w:r>
              <w:t>265.6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147</w:t>
            </w:r>
          </w:p>
        </w:tc>
      </w:tr>
      <w:tr>
        <w:tc>
          <w:tcPr>
            <w:tcW w:type="dxa" w:w="2160"/>
          </w:tcPr>
          <w:p>
            <w:r>
              <w:t>267.6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148</w:t>
            </w:r>
          </w:p>
        </w:tc>
      </w:tr>
      <w:tr>
        <w:tc>
          <w:tcPr>
            <w:tcW w:type="dxa" w:w="2160"/>
          </w:tcPr>
          <w:p>
            <w:r>
              <w:t>267.9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149</w:t>
            </w:r>
          </w:p>
        </w:tc>
      </w:tr>
      <w:tr>
        <w:tc>
          <w:tcPr>
            <w:tcW w:type="dxa" w:w="2160"/>
          </w:tcPr>
          <w:p>
            <w:r>
              <w:t>270.2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150</w:t>
            </w:r>
          </w:p>
        </w:tc>
      </w:tr>
      <w:tr>
        <w:tc>
          <w:tcPr>
            <w:tcW w:type="dxa" w:w="2160"/>
          </w:tcPr>
          <w:p>
            <w:r>
              <w:t>272.4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151</w:t>
            </w:r>
          </w:p>
        </w:tc>
      </w:tr>
      <w:tr>
        <w:tc>
          <w:tcPr>
            <w:tcW w:type="dxa" w:w="2160"/>
          </w:tcPr>
          <w:p>
            <w:r>
              <w:t>274.3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152</w:t>
            </w:r>
          </w:p>
        </w:tc>
      </w:tr>
      <w:tr>
        <w:tc>
          <w:tcPr>
            <w:tcW w:type="dxa" w:w="2160"/>
          </w:tcPr>
          <w:p>
            <w:r>
              <w:t>275.7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153</w:t>
            </w:r>
          </w:p>
        </w:tc>
      </w:tr>
      <w:tr>
        <w:tc>
          <w:tcPr>
            <w:tcW w:type="dxa" w:w="2160"/>
          </w:tcPr>
          <w:p>
            <w:r>
              <w:t>276.5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154</w:t>
            </w:r>
          </w:p>
        </w:tc>
      </w:tr>
      <w:tr>
        <w:tc>
          <w:tcPr>
            <w:tcW w:type="dxa" w:w="2160"/>
          </w:tcPr>
          <w:p>
            <w:r>
              <w:t>279.0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155</w:t>
            </w:r>
          </w:p>
        </w:tc>
      </w:tr>
      <w:tr>
        <w:tc>
          <w:tcPr>
            <w:tcW w:type="dxa" w:w="2160"/>
          </w:tcPr>
          <w:p>
            <w:r>
              <w:t>279.8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156</w:t>
            </w:r>
          </w:p>
        </w:tc>
      </w:tr>
      <w:tr>
        <w:tc>
          <w:tcPr>
            <w:tcW w:type="dxa" w:w="2160"/>
          </w:tcPr>
          <w:p>
            <w:r>
              <w:t>280.6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157</w:t>
            </w:r>
          </w:p>
        </w:tc>
      </w:tr>
      <w:tr>
        <w:tc>
          <w:tcPr>
            <w:tcW w:type="dxa" w:w="2160"/>
          </w:tcPr>
          <w:p>
            <w:r>
              <w:t>281.1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158</w:t>
            </w:r>
          </w:p>
        </w:tc>
      </w:tr>
      <w:tr>
        <w:tc>
          <w:tcPr>
            <w:tcW w:type="dxa" w:w="2160"/>
          </w:tcPr>
          <w:p>
            <w:r>
              <w:t>283.5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159</w:t>
            </w:r>
          </w:p>
        </w:tc>
      </w:tr>
      <w:tr>
        <w:tc>
          <w:tcPr>
            <w:tcW w:type="dxa" w:w="2160"/>
          </w:tcPr>
          <w:p>
            <w:r>
              <w:t>284.2</w:t>
            </w:r>
          </w:p>
        </w:tc>
        <w:tc>
          <w:tcPr>
            <w:tcW w:type="dxa" w:w="2160"/>
          </w:tcPr>
          <w:p>
            <w:r>
              <w:t>Em6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160</w:t>
            </w:r>
          </w:p>
        </w:tc>
      </w:tr>
      <w:tr>
        <w:tc>
          <w:tcPr>
            <w:tcW w:type="dxa" w:w="2160"/>
          </w:tcPr>
          <w:p>
            <w:r>
              <w:t>287.6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161</w:t>
            </w:r>
          </w:p>
        </w:tc>
      </w:tr>
      <w:tr>
        <w:tc>
          <w:tcPr>
            <w:tcW w:type="dxa" w:w="2160"/>
          </w:tcPr>
          <w:p>
            <w:r>
              <w:t>289.7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162</w:t>
            </w:r>
          </w:p>
        </w:tc>
      </w:tr>
      <w:tr>
        <w:tc>
          <w:tcPr>
            <w:tcW w:type="dxa" w:w="2160"/>
          </w:tcPr>
          <w:p>
            <w:r>
              <w:t>290.4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163</w:t>
            </w:r>
          </w:p>
        </w:tc>
      </w:tr>
      <w:tr>
        <w:tc>
          <w:tcPr>
            <w:tcW w:type="dxa" w:w="2160"/>
          </w:tcPr>
          <w:p>
            <w:r>
              <w:t>292.9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164</w:t>
            </w:r>
          </w:p>
        </w:tc>
      </w:tr>
      <w:tr>
        <w:tc>
          <w:tcPr>
            <w:tcW w:type="dxa" w:w="2160"/>
          </w:tcPr>
          <w:p>
            <w:r>
              <w:t>294.2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165</w:t>
            </w:r>
          </w:p>
        </w:tc>
      </w:tr>
      <w:tr>
        <w:tc>
          <w:tcPr>
            <w:tcW w:type="dxa" w:w="2160"/>
          </w:tcPr>
          <w:p>
            <w:r>
              <w:t>296.3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166</w:t>
            </w:r>
          </w:p>
        </w:tc>
      </w:tr>
      <w:tr>
        <w:tc>
          <w:tcPr>
            <w:tcW w:type="dxa" w:w="2160"/>
          </w:tcPr>
          <w:p>
            <w:r>
              <w:t>297.4</w:t>
            </w:r>
          </w:p>
        </w:tc>
        <w:tc>
          <w:tcPr>
            <w:tcW w:type="dxa" w:w="2160"/>
          </w:tcPr>
          <w:p>
            <w:r>
              <w:t>Em6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167</w:t>
            </w:r>
          </w:p>
        </w:tc>
      </w:tr>
      <w:tr>
        <w:tc>
          <w:tcPr>
            <w:tcW w:type="dxa" w:w="2160"/>
          </w:tcPr>
          <w:p>
            <w:r>
              <w:t>298.5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168</w:t>
            </w:r>
          </w:p>
        </w:tc>
      </w:tr>
      <w:tr>
        <w:tc>
          <w:tcPr>
            <w:tcW w:type="dxa" w:w="2160"/>
          </w:tcPr>
          <w:p>
            <w:r>
              <w:t>299.4</w:t>
            </w:r>
          </w:p>
        </w:tc>
        <w:tc>
          <w:tcPr>
            <w:tcW w:type="dxa" w:w="2160"/>
          </w:tcPr>
          <w:p>
            <w:r>
              <w:t>Em7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169</w:t>
            </w:r>
          </w:p>
        </w:tc>
      </w:tr>
      <w:tr>
        <w:tc>
          <w:tcPr>
            <w:tcW w:type="dxa" w:w="2160"/>
          </w:tcPr>
          <w:p>
            <w:r>
              <w:t>300.9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170</w:t>
            </w:r>
          </w:p>
        </w:tc>
      </w:tr>
      <w:tr>
        <w:tc>
          <w:tcPr>
            <w:tcW w:type="dxa" w:w="2160"/>
          </w:tcPr>
          <w:p>
            <w:r>
              <w:t>302.2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171</w:t>
            </w:r>
          </w:p>
        </w:tc>
      </w:tr>
      <w:tr>
        <w:tc>
          <w:tcPr>
            <w:tcW w:type="dxa" w:w="2160"/>
          </w:tcPr>
          <w:p>
            <w:r>
              <w:t>306.1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172</w:t>
            </w:r>
          </w:p>
        </w:tc>
      </w:tr>
      <w:tr>
        <w:tc>
          <w:tcPr>
            <w:tcW w:type="dxa" w:w="2160"/>
          </w:tcPr>
          <w:p>
            <w:r>
              <w:t>307.0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173</w:t>
            </w:r>
          </w:p>
        </w:tc>
      </w:tr>
      <w:tr>
        <w:tc>
          <w:tcPr>
            <w:tcW w:type="dxa" w:w="2160"/>
          </w:tcPr>
          <w:p>
            <w:r>
              <w:t>314.8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174</w:t>
            </w:r>
          </w:p>
        </w:tc>
      </w:tr>
      <w:tr>
        <w:tc>
          <w:tcPr>
            <w:tcW w:type="dxa" w:w="2160"/>
          </w:tcPr>
          <w:p>
            <w:r>
              <w:t>315.2</w:t>
            </w:r>
          </w:p>
        </w:tc>
        <w:tc>
          <w:tcPr>
            <w:tcW w:type="dxa" w:w="2160"/>
          </w:tcPr>
          <w:p>
            <w:r>
              <w:t>B/A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175</w:t>
            </w:r>
          </w:p>
        </w:tc>
      </w:tr>
      <w:tr>
        <w:tc>
          <w:tcPr>
            <w:tcW w:type="dxa" w:w="2160"/>
          </w:tcPr>
          <w:p>
            <w:r>
              <w:t>315.7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176</w:t>
            </w:r>
          </w:p>
        </w:tc>
      </w:tr>
      <w:tr>
        <w:tc>
          <w:tcPr>
            <w:tcW w:type="dxa" w:w="2160"/>
          </w:tcPr>
          <w:p>
            <w:r>
              <w:t>318.0</w:t>
            </w:r>
          </w:p>
        </w:tc>
        <w:tc>
          <w:tcPr>
            <w:tcW w:type="dxa" w:w="2160"/>
          </w:tcPr>
          <w:p>
            <w:r>
              <w:t>G/D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177</w:t>
            </w:r>
          </w:p>
        </w:tc>
      </w:tr>
      <w:tr>
        <w:tc>
          <w:tcPr>
            <w:tcW w:type="dxa" w:w="2160"/>
          </w:tcPr>
          <w:p>
            <w:r>
              <w:t>318.9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178</w:t>
            </w:r>
          </w:p>
        </w:tc>
      </w:tr>
      <w:tr>
        <w:tc>
          <w:tcPr>
            <w:tcW w:type="dxa" w:w="2160"/>
          </w:tcPr>
          <w:p>
            <w:r>
              <w:t>320.0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179</w:t>
            </w:r>
          </w:p>
        </w:tc>
      </w:tr>
      <w:tr>
        <w:tc>
          <w:tcPr>
            <w:tcW w:type="dxa" w:w="2160"/>
          </w:tcPr>
          <w:p>
            <w:r>
              <w:t>322.0</w:t>
            </w:r>
          </w:p>
        </w:tc>
        <w:tc>
          <w:tcPr>
            <w:tcW w:type="dxa" w:w="2160"/>
          </w:tcPr>
          <w:p>
            <w:r>
              <w:t>D7/F#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180</w:t>
            </w:r>
          </w:p>
        </w:tc>
      </w:tr>
      <w:tr>
        <w:tc>
          <w:tcPr>
            <w:tcW w:type="dxa" w:w="2160"/>
          </w:tcPr>
          <w:p>
            <w:r>
              <w:t>323.2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181</w:t>
            </w:r>
          </w:p>
        </w:tc>
      </w:tr>
      <w:tr>
        <w:tc>
          <w:tcPr>
            <w:tcW w:type="dxa" w:w="2160"/>
          </w:tcPr>
          <w:p>
            <w:r>
              <w:t>326.3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182</w:t>
            </w:r>
          </w:p>
        </w:tc>
      </w:tr>
      <w:tr>
        <w:tc>
          <w:tcPr>
            <w:tcW w:type="dxa" w:w="2160"/>
          </w:tcPr>
          <w:p>
            <w:r>
              <w:t>329.5</w:t>
            </w:r>
          </w:p>
        </w:tc>
        <w:tc>
          <w:tcPr>
            <w:tcW w:type="dxa" w:w="2160"/>
          </w:tcPr>
          <w:p>
            <w:r>
              <w:t>Em7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183</w:t>
            </w:r>
          </w:p>
        </w:tc>
      </w:tr>
      <w:tr>
        <w:tc>
          <w:tcPr>
            <w:tcW w:type="dxa" w:w="2160"/>
          </w:tcPr>
          <w:p>
            <w:r>
              <w:t>331.0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184</w:t>
            </w:r>
          </w:p>
        </w:tc>
      </w:tr>
      <w:tr>
        <w:tc>
          <w:tcPr>
            <w:tcW w:type="dxa" w:w="2160"/>
          </w:tcPr>
          <w:p>
            <w:r>
              <w:t>332.9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185</w:t>
            </w:r>
          </w:p>
        </w:tc>
      </w:tr>
      <w:tr>
        <w:tc>
          <w:tcPr>
            <w:tcW w:type="dxa" w:w="2160"/>
          </w:tcPr>
          <w:p>
            <w:r>
              <w:t>334.4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186</w:t>
            </w:r>
          </w:p>
        </w:tc>
      </w:tr>
      <w:tr>
        <w:tc>
          <w:tcPr>
            <w:tcW w:type="dxa" w:w="2160"/>
          </w:tcPr>
          <w:p>
            <w:r>
              <w:t>335.1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187</w:t>
            </w:r>
          </w:p>
        </w:tc>
      </w:tr>
      <w:tr>
        <w:tc>
          <w:tcPr>
            <w:tcW w:type="dxa" w:w="2160"/>
          </w:tcPr>
          <w:p>
            <w:r>
              <w:t>335.9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188</w:t>
            </w:r>
          </w:p>
        </w:tc>
      </w:tr>
      <w:tr>
        <w:tc>
          <w:tcPr>
            <w:tcW w:type="dxa" w:w="2160"/>
          </w:tcPr>
          <w:p>
            <w:r>
              <w:t>336.6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189</w:t>
            </w:r>
          </w:p>
        </w:tc>
      </w:tr>
      <w:tr>
        <w:tc>
          <w:tcPr>
            <w:tcW w:type="dxa" w:w="2160"/>
          </w:tcPr>
          <w:p>
            <w:r>
              <w:t>337.2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190</w:t>
            </w:r>
          </w:p>
        </w:tc>
      </w:tr>
      <w:tr>
        <w:tc>
          <w:tcPr>
            <w:tcW w:type="dxa" w:w="2160"/>
          </w:tcPr>
          <w:p>
            <w:r>
              <w:t>339.4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191</w:t>
            </w:r>
          </w:p>
        </w:tc>
      </w:tr>
      <w:tr>
        <w:tc>
          <w:tcPr>
            <w:tcW w:type="dxa" w:w="2160"/>
          </w:tcPr>
          <w:p>
            <w:r>
              <w:t>340.3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192</w:t>
            </w:r>
          </w:p>
        </w:tc>
      </w:tr>
      <w:tr>
        <w:tc>
          <w:tcPr>
            <w:tcW w:type="dxa" w:w="2160"/>
          </w:tcPr>
          <w:p>
            <w:r>
              <w:t>341.0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193</w:t>
            </w:r>
          </w:p>
        </w:tc>
      </w:tr>
      <w:tr>
        <w:tc>
          <w:tcPr>
            <w:tcW w:type="dxa" w:w="2160"/>
          </w:tcPr>
          <w:p>
            <w:r>
              <w:t>342.4</w:t>
            </w:r>
          </w:p>
        </w:tc>
        <w:tc>
          <w:tcPr>
            <w:tcW w:type="dxa" w:w="2160"/>
          </w:tcPr>
          <w:p>
            <w:r>
              <w:t>Em7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194</w:t>
            </w:r>
          </w:p>
        </w:tc>
      </w:tr>
      <w:tr>
        <w:tc>
          <w:tcPr>
            <w:tcW w:type="dxa" w:w="2160"/>
          </w:tcPr>
          <w:p>
            <w:r>
              <w:t>343.0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195</w:t>
            </w:r>
          </w:p>
        </w:tc>
      </w:tr>
      <w:tr>
        <w:tc>
          <w:tcPr>
            <w:tcW w:type="dxa" w:w="2160"/>
          </w:tcPr>
          <w:p>
            <w:r>
              <w:t>343.7</w:t>
            </w:r>
          </w:p>
        </w:tc>
        <w:tc>
          <w:tcPr>
            <w:tcW w:type="dxa" w:w="2160"/>
          </w:tcPr>
          <w:p>
            <w:r>
              <w:t>G/D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196</w:t>
            </w:r>
          </w:p>
        </w:tc>
      </w:tr>
      <w:tr>
        <w:tc>
          <w:tcPr>
            <w:tcW w:type="dxa" w:w="2160"/>
          </w:tcPr>
          <w:p>
            <w:r>
              <w:t>343.9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197</w:t>
            </w:r>
          </w:p>
        </w:tc>
      </w:tr>
      <w:tr>
        <w:tc>
          <w:tcPr>
            <w:tcW w:type="dxa" w:w="2160"/>
          </w:tcPr>
          <w:p>
            <w:r>
              <w:t>347.0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198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