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0.7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9.3</w:t>
            </w:r>
          </w:p>
        </w:tc>
        <w:tc>
          <w:tcPr>
            <w:tcW w:type="dxa" w:w="2160"/>
          </w:tcPr>
          <w:p>
            <w:r>
              <w:t>Aaug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9.9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12.4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15.1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15.7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18.3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21.2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22.1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24.1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24.7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26.9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28.9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33.0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35.2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35.8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38.5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42.0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44.3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46.6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47.7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50.7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51.5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54.1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56.4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62.1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63.5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65.2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68.1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68.9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74.1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77.0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79.2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82.6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85.5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89.1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91.8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94.8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97.7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100.7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102.3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103.6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112.7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114.3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116.8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120.3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122.9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125.7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127.3</w:t>
            </w:r>
          </w:p>
        </w:tc>
        <w:tc>
          <w:tcPr>
            <w:tcW w:type="dxa" w:w="2160"/>
          </w:tcPr>
          <w:p>
            <w:r>
              <w:t>D/A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127.9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128.8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133.6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134.6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136.1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137.5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140.2</w:t>
            </w:r>
          </w:p>
        </w:tc>
        <w:tc>
          <w:tcPr>
            <w:tcW w:type="dxa" w:w="2160"/>
          </w:tcPr>
          <w:p>
            <w:r>
              <w:t>G/A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142.3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144.9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147.5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150.4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153.2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156.2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159.0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161.3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164.8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165.5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167.7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170.6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171.2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175.3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176.7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177.6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179.5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182.4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183.3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188.4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190.6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191.3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193.9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196.8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199.9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203.6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204.6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208.4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208.8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211.7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214.5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217.8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219.1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220.0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221.6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226.2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228.1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229.3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230.3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231.9</w:t>
            </w:r>
          </w:p>
        </w:tc>
        <w:tc>
          <w:tcPr>
            <w:tcW w:type="dxa" w:w="2160"/>
          </w:tcPr>
          <w:p>
            <w:r>
              <w:t>D/A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232.5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233.4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238.4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239.1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240.3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240.8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241.9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244.7</w:t>
            </w:r>
          </w:p>
        </w:tc>
        <w:tc>
          <w:tcPr>
            <w:tcW w:type="dxa" w:w="2160"/>
          </w:tcPr>
          <w:p>
            <w:r>
              <w:t>G/A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246.8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249.2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251.8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254.4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257.4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260.4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263.1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264.9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269.4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270.3</w:t>
            </w:r>
          </w:p>
        </w:tc>
        <w:tc>
          <w:tcPr>
            <w:tcW w:type="dxa" w:w="2160"/>
          </w:tcPr>
          <w:p>
            <w:r>
              <w:t>G/A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271.7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274.5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275.3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280.2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281.9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283.2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286.1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288.1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292.0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294.7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297.3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300.4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303.1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304.6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308.3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