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24.7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26.4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30.0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31.3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32.5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34.1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35.1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36.4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41.1</w:t>
            </w:r>
          </w:p>
        </w:tc>
        <w:tc>
          <w:tcPr>
            <w:tcW w:type="dxa" w:w="2160"/>
          </w:tcPr>
          <w:p>
            <w:r>
              <w:t>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42.2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42.8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43.4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44.2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45.6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48.0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49.0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50.2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53.2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56.9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57.7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59.3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60.3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66.6</w:t>
            </w:r>
          </w:p>
        </w:tc>
        <w:tc>
          <w:tcPr>
            <w:tcW w:type="dxa" w:w="2160"/>
          </w:tcPr>
          <w:p>
            <w:r>
              <w:t>Ebmaj7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68.7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69.7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71.6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73.1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74.6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75.2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76.9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78.4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79.1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81.2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82.6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84.8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85.4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86.7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88.7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89.3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90.3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94.4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95.8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97.8</w:t>
            </w:r>
          </w:p>
        </w:tc>
        <w:tc>
          <w:tcPr>
            <w:tcW w:type="dxa" w:w="2160"/>
          </w:tcPr>
          <w:p>
            <w:r>
              <w:t>C#m7b5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98.2</w:t>
            </w:r>
          </w:p>
        </w:tc>
        <w:tc>
          <w:tcPr>
            <w:tcW w:type="dxa" w:w="2160"/>
          </w:tcPr>
          <w:p>
            <w:r>
              <w:t>Gm7b5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98.7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99.7</w:t>
            </w:r>
          </w:p>
        </w:tc>
        <w:tc>
          <w:tcPr>
            <w:tcW w:type="dxa" w:w="2160"/>
          </w:tcPr>
          <w:p>
            <w:r>
              <w:t>Bb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100.6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102.3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103.3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104.1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105.6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107.2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108.1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109.0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110.2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115.1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117.1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118.0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119.4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121.0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121.8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122.8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124.0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127.0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129.8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134.0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139.2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142.3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143.2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145.1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148.1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148.6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152.6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153.4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154.5</w:t>
            </w:r>
          </w:p>
        </w:tc>
        <w:tc>
          <w:tcPr>
            <w:tcW w:type="dxa" w:w="2160"/>
          </w:tcPr>
          <w:p>
            <w:r>
              <w:t>Eb/G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156.0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156.8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158.0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163.3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163.7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167.7</w:t>
            </w:r>
          </w:p>
        </w:tc>
        <w:tc>
          <w:tcPr>
            <w:tcW w:type="dxa" w:w="2160"/>
          </w:tcPr>
          <w:p>
            <w:r>
              <w:t>Eb7/G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169.1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169.9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171.5</w:t>
            </w:r>
          </w:p>
        </w:tc>
        <w:tc>
          <w:tcPr>
            <w:tcW w:type="dxa" w:w="2160"/>
          </w:tcPr>
          <w:p>
            <w:r>
              <w:t>Gdim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172.0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172.8</w:t>
            </w:r>
          </w:p>
        </w:tc>
        <w:tc>
          <w:tcPr>
            <w:tcW w:type="dxa" w:w="2160"/>
          </w:tcPr>
          <w:p>
            <w:r>
              <w:t>Gm7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173.8</w:t>
            </w:r>
          </w:p>
        </w:tc>
        <w:tc>
          <w:tcPr>
            <w:tcW w:type="dxa" w:w="2160"/>
          </w:tcPr>
          <w:p>
            <w:r>
              <w:t>Gaug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176.1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176.6</w:t>
            </w:r>
          </w:p>
        </w:tc>
        <w:tc>
          <w:tcPr>
            <w:tcW w:type="dxa" w:w="2160"/>
          </w:tcPr>
          <w:p>
            <w:r>
              <w:t>G6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177.6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180.0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181.2</w:t>
            </w:r>
          </w:p>
        </w:tc>
        <w:tc>
          <w:tcPr>
            <w:tcW w:type="dxa" w:w="2160"/>
          </w:tcPr>
          <w:p>
            <w:r>
              <w:t>Ab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182.2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183.4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188.2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190.3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191.1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192.5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194.1</w:t>
            </w:r>
          </w:p>
        </w:tc>
        <w:tc>
          <w:tcPr>
            <w:tcW w:type="dxa" w:w="2160"/>
          </w:tcPr>
          <w:p>
            <w:r>
              <w:t>Gmaj7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195.0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195.9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G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197.1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Eb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197.7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Abmaj7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199.1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