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4.1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4.9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11.9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16.2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16.9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17.5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18.2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19.4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25.4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26.6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28.0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29.0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29.5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30.3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33.3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33.8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35.3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37.1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37.8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38.8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40.7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42.0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43.2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43.8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49.7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52.2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55.7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56.2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57.3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60.2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64.0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65.7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66.3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67.2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73.5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76.9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80.7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82.4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83.0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85.5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86.7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87.0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87.5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92.6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93.9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95.2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96.2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96.6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97.6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106.1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107.7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110.2</w:t>
            </w:r>
          </w:p>
        </w:tc>
        <w:tc>
          <w:tcPr>
            <w:tcW w:type="dxa" w:w="2160"/>
          </w:tcPr>
          <w:p>
            <w:r>
              <w:t>F#m7b5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111.0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116.7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119.1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121.1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122.5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125.9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128.0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129.0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131.0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134.2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136.2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142.7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143.1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144.8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145.8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146.5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148.0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151.1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153.1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154.5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156.4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157.5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158.5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163.6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165.1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167.6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168.5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174.8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178.2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180.8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182.0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182.7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187.1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188.9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190.0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191.1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192.1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193.3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195.0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196.3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196.7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202.1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203.3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204.7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205.3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207.4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207.9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215.7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216.8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218.1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218.7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219.8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220.5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223.8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