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2.0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5.2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10.1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11.5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13.0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14.0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16.7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18.0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18.9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20.3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20.9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24.0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29.3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31.9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33.0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33.7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37.9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38.5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41.6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46.8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49.3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50.6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51.4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63.0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65.8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66.9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69.6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70.7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71.6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74.6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75.6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98.5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99.7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106.4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107.4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112.6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115.2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116.4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116.7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121.7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122.2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124.4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125.3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126.1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127.8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128.9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131.7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137.9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140.2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141.5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162.4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163.7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164.4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165.6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170.2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173.2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178.3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180.5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184.1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185.4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187.0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187.4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187.9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191.1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191.8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194.1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