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11.1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18.6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25.3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29.1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36.9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51.1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54.6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55.7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59.1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66.5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73.3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81.3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83.3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Fm6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89.1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93.0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94.8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101.9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125.9</w:t>
            </w:r>
          </w:p>
        </w:tc>
        <w:tc>
          <w:tcPr>
            <w:tcW w:type="dxa" w:w="2160"/>
          </w:tcPr>
          <w:p>
            <w:r>
              <w:t>G/F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126.5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133.5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153.7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161.1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169.3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Fm7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186.9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206.2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209.6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210.7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