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36.4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36.7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41.7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47.7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50.5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59.2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65.1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78.0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88.2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122.2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135.2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164.3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178.0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188.0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194.0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200.7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204.3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208.2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215.1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215.8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221.2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225.4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226.0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235.6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250.0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252.3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261.5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262.0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265.3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268.6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269.4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271.0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273.0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275.6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276.5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279.1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280.1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280.8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283.0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285.3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286.9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288.4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292.1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292.9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293.5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295.4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296.8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300.6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301.9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302.7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304.4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305.9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307.6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308.9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310.3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310.9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312.0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314.3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315.8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318.3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319.6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325.1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327.6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328.8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333.1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335.3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