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8.0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F/Eb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35.6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44.0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46.4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49.3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55.7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56.6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62.2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75.5</w:t>
            </w:r>
          </w:p>
        </w:tc>
        <w:tc>
          <w:tcPr>
            <w:tcW w:type="dxa" w:w="2160"/>
          </w:tcPr>
          <w:p>
            <w:r>
              <w:t>D/C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78.0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79.2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99.3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107.2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128.7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129.5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133.4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141.2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149.1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151.7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160.7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162.1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166.1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167.4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E/D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186.8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187.6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191.2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192.6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202.3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202.7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206.7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216.2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217.3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221.1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225.4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227.9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230.4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235.1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242.0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