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15.2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16.4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18.1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22.9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31.5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37.6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38.6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42.7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52.0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53.4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54.6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55.9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61.2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63.7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68.9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71.4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76.8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79.3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82.0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83.5</w:t>
            </w:r>
          </w:p>
        </w:tc>
        <w:tc>
          <w:tcPr>
            <w:tcW w:type="dxa" w:w="2160"/>
          </w:tcPr>
          <w:p>
            <w:r>
              <w:t>E/D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83.8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84.9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86.8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89.2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89.8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91.2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91.7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92.5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93.1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95.0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104.2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113.1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114.4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122.8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127.3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145.2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147.9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152.9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159.9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163.2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167.2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182.7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186.8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189.0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191.5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192.7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199.1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204.2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208.0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210.5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213.1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218.2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220.7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223.2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224.2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225.9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231.0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232.5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233.3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233.7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236.1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237.9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238.2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239.9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241.2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241.8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242.3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243.2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243.9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247.7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250.0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251.6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252.8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257.0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259.1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261.8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263.0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267.1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269.3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271.3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273.2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274.1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275.6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278.2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280.7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283.2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288.3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290.1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290.7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293.6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295.9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298.4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301.0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303.3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305.9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308.5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311.0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312.4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313.4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319.7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