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13.8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15.2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16.9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28.8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30.3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35.1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35.9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38.3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47.3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50.2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53.5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54.7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56.1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57.0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59.1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61.1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66.2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67.7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96.5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97.7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103.4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108.7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111.1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114.1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119.3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120.3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121.5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125.2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128.6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129.1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140.3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140.9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141.8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149.4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154.4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155.0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158.4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165.9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166.4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169.2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178.0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179.3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180.5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183.2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184.4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186.0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186.8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211.9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212.8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228.3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229.0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234.2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234.7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