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0.0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7.3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9.7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12.5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13.1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16.5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20.3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21.8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25.1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28.9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29.7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30.3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33.3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37.5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38.9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42.2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45.9</w:t>
            </w:r>
          </w:p>
        </w:tc>
        <w:tc>
          <w:tcPr>
            <w:tcW w:type="dxa" w:w="2160"/>
          </w:tcPr>
          <w:p>
            <w:r>
              <w:t>Fm7</w:t>
            </w:r>
          </w:p>
        </w:tc>
        <w:tc>
          <w:tcPr>
            <w:tcW w:type="dxa" w:w="2160"/>
          </w:tcPr>
          <w:p>
            <w:r>
              <w:t>Fm7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47.4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67.9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72.3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75.5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77.0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79.9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80.9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91.6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108.0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110.4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112.0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116.0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121.4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124.3</w:t>
            </w:r>
          </w:p>
        </w:tc>
        <w:tc>
          <w:tcPr>
            <w:tcW w:type="dxa" w:w="2160"/>
          </w:tcPr>
          <w:p>
            <w:r>
              <w:t>Gaug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124.6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131.1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131.8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133.8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135.2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139.0</w:t>
            </w:r>
          </w:p>
        </w:tc>
        <w:tc>
          <w:tcPr>
            <w:tcW w:type="dxa" w:w="2160"/>
          </w:tcPr>
          <w:p>
            <w:r>
              <w:t>Fm7</w:t>
            </w:r>
          </w:p>
        </w:tc>
        <w:tc>
          <w:tcPr>
            <w:tcW w:type="dxa" w:w="2160"/>
          </w:tcPr>
          <w:p>
            <w:r>
              <w:t>Fm7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140.5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141.7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143.8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147.6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149.0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152.0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159.4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169.8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174.5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178.7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191.0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193.0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195.7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198.2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198.6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199.7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202.1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203.0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209.7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210.5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213.1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217.8</w:t>
            </w:r>
          </w:p>
        </w:tc>
        <w:tc>
          <w:tcPr>
            <w:tcW w:type="dxa" w:w="2160"/>
          </w:tcPr>
          <w:p>
            <w:r>
              <w:t>Fm7</w:t>
            </w:r>
          </w:p>
        </w:tc>
        <w:tc>
          <w:tcPr>
            <w:tcW w:type="dxa" w:w="2160"/>
          </w:tcPr>
          <w:p>
            <w:r>
              <w:t>Fm7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220.7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222.6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226.3</w:t>
            </w:r>
          </w:p>
        </w:tc>
        <w:tc>
          <w:tcPr>
            <w:tcW w:type="dxa" w:w="2160"/>
          </w:tcPr>
          <w:p>
            <w:r>
              <w:t>Fm7</w:t>
            </w:r>
          </w:p>
        </w:tc>
        <w:tc>
          <w:tcPr>
            <w:tcW w:type="dxa" w:w="2160"/>
          </w:tcPr>
          <w:p>
            <w:r>
              <w:t>Fm7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227.7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230.9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231.2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234.9</w:t>
            </w:r>
          </w:p>
        </w:tc>
        <w:tc>
          <w:tcPr>
            <w:tcW w:type="dxa" w:w="2160"/>
          </w:tcPr>
          <w:p>
            <w:r>
              <w:t>Fm7</w:t>
            </w:r>
          </w:p>
        </w:tc>
        <w:tc>
          <w:tcPr>
            <w:tcW w:type="dxa" w:w="2160"/>
          </w:tcPr>
          <w:p>
            <w:r>
              <w:t>Fm7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236.4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239.8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243.6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245.0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248.2</w:t>
            </w:r>
          </w:p>
        </w:tc>
        <w:tc>
          <w:tcPr>
            <w:tcW w:type="dxa" w:w="2160"/>
          </w:tcPr>
          <w:p>
            <w:r>
              <w:t>G/F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248.5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252.3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253.7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255.7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257.0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260.6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262.2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