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Chord Progression with Timeline and Bar Numbers</w:t>
      </w:r>
    </w:p>
    <w:tbl>
      <w:tblPr>
        <w:tblW w:type="auto" w:w="0"/>
        <w:tblLook w:firstColumn="1" w:firstRow="1" w:lastColumn="0" w:lastRow="0" w:noHBand="0" w:noVBand="1" w:val="04A0"/>
      </w:tblPr>
      <w:tblGrid>
        <w:gridCol w:w="2160"/>
        <w:gridCol w:w="2160"/>
        <w:gridCol w:w="2160"/>
        <w:gridCol w:w="2160"/>
      </w:tblGrid>
      <w:tr>
        <w:tc>
          <w:tcPr>
            <w:tcW w:type="dxa" w:w="2160"/>
          </w:tcPr>
          <w:p>
            <w:r>
              <w:t>Time</w:t>
            </w:r>
          </w:p>
        </w:tc>
        <w:tc>
          <w:tcPr>
            <w:tcW w:type="dxa" w:w="2160"/>
          </w:tcPr>
          <w:p>
            <w:r>
              <w:t>Original Chords</w:t>
            </w:r>
          </w:p>
        </w:tc>
        <w:tc>
          <w:tcPr>
            <w:tcW w:type="dxa" w:w="2160"/>
          </w:tcPr>
          <w:p>
            <w:r>
              <w:t>Mapped Chords</w:t>
            </w:r>
          </w:p>
        </w:tc>
        <w:tc>
          <w:tcPr>
            <w:tcW w:type="dxa" w:w="2160"/>
          </w:tcPr>
          <w:p>
            <w:r>
              <w:t>Bar Number</w:t>
            </w:r>
          </w:p>
        </w:tc>
      </w:tr>
      <w:tr>
        <w:tc>
          <w:tcPr>
            <w:tcW w:type="dxa" w:w="2160"/>
          </w:tcPr>
          <w:p>
            <w:r>
              <w:t>1.3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</w:t>
            </w:r>
          </w:p>
        </w:tc>
      </w:tr>
      <w:tr>
        <w:tc>
          <w:tcPr>
            <w:tcW w:type="dxa" w:w="2160"/>
          </w:tcPr>
          <w:p>
            <w:r>
              <w:t>2.6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</w:t>
            </w:r>
          </w:p>
        </w:tc>
      </w:tr>
      <w:tr>
        <w:tc>
          <w:tcPr>
            <w:tcW w:type="dxa" w:w="2160"/>
          </w:tcPr>
          <w:p>
            <w:r>
              <w:t>4.9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</w:t>
            </w:r>
          </w:p>
        </w:tc>
      </w:tr>
      <w:tr>
        <w:tc>
          <w:tcPr>
            <w:tcW w:type="dxa" w:w="2160"/>
          </w:tcPr>
          <w:p>
            <w:r>
              <w:t>7.2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</w:t>
            </w:r>
          </w:p>
        </w:tc>
      </w:tr>
      <w:tr>
        <w:tc>
          <w:tcPr>
            <w:tcW w:type="dxa" w:w="2160"/>
          </w:tcPr>
          <w:p>
            <w:r>
              <w:t>8.4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</w:t>
            </w:r>
          </w:p>
        </w:tc>
      </w:tr>
      <w:tr>
        <w:tc>
          <w:tcPr>
            <w:tcW w:type="dxa" w:w="2160"/>
          </w:tcPr>
          <w:p>
            <w:r>
              <w:t>9.5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</w:t>
            </w:r>
          </w:p>
        </w:tc>
      </w:tr>
      <w:tr>
        <w:tc>
          <w:tcPr>
            <w:tcW w:type="dxa" w:w="2160"/>
          </w:tcPr>
          <w:p>
            <w:r>
              <w:t>19.7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</w:t>
            </w:r>
          </w:p>
        </w:tc>
      </w:tr>
      <w:tr>
        <w:tc>
          <w:tcPr>
            <w:tcW w:type="dxa" w:w="2160"/>
          </w:tcPr>
          <w:p>
            <w:r>
              <w:t>21.9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</w:t>
            </w:r>
          </w:p>
        </w:tc>
      </w:tr>
      <w:tr>
        <w:tc>
          <w:tcPr>
            <w:tcW w:type="dxa" w:w="2160"/>
          </w:tcPr>
          <w:p>
            <w:r>
              <w:t>29.3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</w:t>
            </w:r>
          </w:p>
        </w:tc>
      </w:tr>
      <w:tr>
        <w:tc>
          <w:tcPr>
            <w:tcW w:type="dxa" w:w="2160"/>
          </w:tcPr>
          <w:p>
            <w:r>
              <w:t>30.7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</w:t>
            </w:r>
          </w:p>
        </w:tc>
      </w:tr>
      <w:tr>
        <w:tc>
          <w:tcPr>
            <w:tcW w:type="dxa" w:w="2160"/>
          </w:tcPr>
          <w:p>
            <w:r>
              <w:t>33.1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11</w:t>
            </w:r>
          </w:p>
        </w:tc>
      </w:tr>
      <w:tr>
        <w:tc>
          <w:tcPr>
            <w:tcW w:type="dxa" w:w="2160"/>
          </w:tcPr>
          <w:p>
            <w:r>
              <w:t>35.2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12</w:t>
            </w:r>
          </w:p>
        </w:tc>
      </w:tr>
      <w:tr>
        <w:tc>
          <w:tcPr>
            <w:tcW w:type="dxa" w:w="2160"/>
          </w:tcPr>
          <w:p>
            <w:r>
              <w:t>38.9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13</w:t>
            </w:r>
          </w:p>
        </w:tc>
      </w:tr>
      <w:tr>
        <w:tc>
          <w:tcPr>
            <w:tcW w:type="dxa" w:w="2160"/>
          </w:tcPr>
          <w:p>
            <w:r>
              <w:t>39.5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14</w:t>
            </w:r>
          </w:p>
        </w:tc>
      </w:tr>
      <w:tr>
        <w:tc>
          <w:tcPr>
            <w:tcW w:type="dxa" w:w="2160"/>
          </w:tcPr>
          <w:p>
            <w:r>
              <w:t>41.3</w:t>
            </w:r>
          </w:p>
        </w:tc>
        <w:tc>
          <w:tcPr>
            <w:tcW w:type="dxa" w:w="2160"/>
          </w:tcPr>
          <w:p>
            <w:r>
              <w:t>Gmaj7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15</w:t>
            </w:r>
          </w:p>
        </w:tc>
      </w:tr>
      <w:tr>
        <w:tc>
          <w:tcPr>
            <w:tcW w:type="dxa" w:w="2160"/>
          </w:tcPr>
          <w:p>
            <w:r>
              <w:t>44.8</w:t>
            </w:r>
          </w:p>
        </w:tc>
        <w:tc>
          <w:tcPr>
            <w:tcW w:type="dxa" w:w="2160"/>
          </w:tcPr>
          <w:p>
            <w:r>
              <w:t>Dm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16</w:t>
            </w:r>
          </w:p>
        </w:tc>
      </w:tr>
      <w:tr>
        <w:tc>
          <w:tcPr>
            <w:tcW w:type="dxa" w:w="2160"/>
          </w:tcPr>
          <w:p>
            <w:r>
              <w:t>45.9</w:t>
            </w:r>
          </w:p>
        </w:tc>
        <w:tc>
          <w:tcPr>
            <w:tcW w:type="dxa" w:w="2160"/>
          </w:tcPr>
          <w:p>
            <w:r>
              <w:t>F#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17</w:t>
            </w:r>
          </w:p>
        </w:tc>
      </w:tr>
      <w:tr>
        <w:tc>
          <w:tcPr>
            <w:tcW w:type="dxa" w:w="2160"/>
          </w:tcPr>
          <w:p>
            <w:r>
              <w:t>46.5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18</w:t>
            </w:r>
          </w:p>
        </w:tc>
      </w:tr>
      <w:tr>
        <w:tc>
          <w:tcPr>
            <w:tcW w:type="dxa" w:w="2160"/>
          </w:tcPr>
          <w:p>
            <w:r>
              <w:t>47.0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19</w:t>
            </w:r>
          </w:p>
        </w:tc>
      </w:tr>
      <w:tr>
        <w:tc>
          <w:tcPr>
            <w:tcW w:type="dxa" w:w="2160"/>
          </w:tcPr>
          <w:p>
            <w:r>
              <w:t>51.8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20</w:t>
            </w:r>
          </w:p>
        </w:tc>
      </w:tr>
      <w:tr>
        <w:tc>
          <w:tcPr>
            <w:tcW w:type="dxa" w:w="2160"/>
          </w:tcPr>
          <w:p>
            <w:r>
              <w:t>53.3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21</w:t>
            </w:r>
          </w:p>
        </w:tc>
      </w:tr>
      <w:tr>
        <w:tc>
          <w:tcPr>
            <w:tcW w:type="dxa" w:w="2160"/>
          </w:tcPr>
          <w:p>
            <w:r>
              <w:t>55.0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22</w:t>
            </w:r>
          </w:p>
        </w:tc>
      </w:tr>
      <w:tr>
        <w:tc>
          <w:tcPr>
            <w:tcW w:type="dxa" w:w="2160"/>
          </w:tcPr>
          <w:p>
            <w:r>
              <w:t>56.2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23</w:t>
            </w:r>
          </w:p>
        </w:tc>
      </w:tr>
      <w:tr>
        <w:tc>
          <w:tcPr>
            <w:tcW w:type="dxa" w:w="2160"/>
          </w:tcPr>
          <w:p>
            <w:r>
              <w:t>56.5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24</w:t>
            </w:r>
          </w:p>
        </w:tc>
      </w:tr>
      <w:tr>
        <w:tc>
          <w:tcPr>
            <w:tcW w:type="dxa" w:w="2160"/>
          </w:tcPr>
          <w:p>
            <w:r>
              <w:t>57.5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25</w:t>
            </w:r>
          </w:p>
        </w:tc>
      </w:tr>
      <w:tr>
        <w:tc>
          <w:tcPr>
            <w:tcW w:type="dxa" w:w="2160"/>
          </w:tcPr>
          <w:p>
            <w:r>
              <w:t>62.0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26</w:t>
            </w:r>
          </w:p>
        </w:tc>
      </w:tr>
      <w:tr>
        <w:tc>
          <w:tcPr>
            <w:tcW w:type="dxa" w:w="2160"/>
          </w:tcPr>
          <w:p>
            <w:r>
              <w:t>63.3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27</w:t>
            </w:r>
          </w:p>
        </w:tc>
      </w:tr>
      <w:tr>
        <w:tc>
          <w:tcPr>
            <w:tcW w:type="dxa" w:w="2160"/>
          </w:tcPr>
          <w:p>
            <w:r>
              <w:t>63.9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28</w:t>
            </w:r>
          </w:p>
        </w:tc>
      </w:tr>
      <w:tr>
        <w:tc>
          <w:tcPr>
            <w:tcW w:type="dxa" w:w="2160"/>
          </w:tcPr>
          <w:p>
            <w:r>
              <w:t>65.2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29</w:t>
            </w:r>
          </w:p>
        </w:tc>
      </w:tr>
      <w:tr>
        <w:tc>
          <w:tcPr>
            <w:tcW w:type="dxa" w:w="2160"/>
          </w:tcPr>
          <w:p>
            <w:r>
              <w:t>79.9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30</w:t>
            </w:r>
          </w:p>
        </w:tc>
      </w:tr>
      <w:tr>
        <w:tc>
          <w:tcPr>
            <w:tcW w:type="dxa" w:w="2160"/>
          </w:tcPr>
          <w:p>
            <w:r>
              <w:t>81.7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31</w:t>
            </w:r>
          </w:p>
        </w:tc>
      </w:tr>
      <w:tr>
        <w:tc>
          <w:tcPr>
            <w:tcW w:type="dxa" w:w="2160"/>
          </w:tcPr>
          <w:p>
            <w:r>
              <w:t>85.5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32</w:t>
            </w:r>
          </w:p>
        </w:tc>
      </w:tr>
      <w:tr>
        <w:tc>
          <w:tcPr>
            <w:tcW w:type="dxa" w:w="2160"/>
          </w:tcPr>
          <w:p>
            <w:r>
              <w:t>86.7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33</w:t>
            </w:r>
          </w:p>
        </w:tc>
      </w:tr>
      <w:tr>
        <w:tc>
          <w:tcPr>
            <w:tcW w:type="dxa" w:w="2160"/>
          </w:tcPr>
          <w:p>
            <w:r>
              <w:t>87.8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34</w:t>
            </w:r>
          </w:p>
        </w:tc>
      </w:tr>
      <w:tr>
        <w:tc>
          <w:tcPr>
            <w:tcW w:type="dxa" w:w="2160"/>
          </w:tcPr>
          <w:p>
            <w:r>
              <w:t>88.9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35</w:t>
            </w:r>
          </w:p>
        </w:tc>
      </w:tr>
      <w:tr>
        <w:tc>
          <w:tcPr>
            <w:tcW w:type="dxa" w:w="2160"/>
          </w:tcPr>
          <w:p>
            <w:r>
              <w:t>96.9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36</w:t>
            </w:r>
          </w:p>
        </w:tc>
      </w:tr>
      <w:tr>
        <w:tc>
          <w:tcPr>
            <w:tcW w:type="dxa" w:w="2160"/>
          </w:tcPr>
          <w:p>
            <w:r>
              <w:t>98.2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37</w:t>
            </w:r>
          </w:p>
        </w:tc>
      </w:tr>
      <w:tr>
        <w:tc>
          <w:tcPr>
            <w:tcW w:type="dxa" w:w="2160"/>
          </w:tcPr>
          <w:p>
            <w:r>
              <w:t>107.2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38</w:t>
            </w:r>
          </w:p>
        </w:tc>
      </w:tr>
      <w:tr>
        <w:tc>
          <w:tcPr>
            <w:tcW w:type="dxa" w:w="2160"/>
          </w:tcPr>
          <w:p>
            <w:r>
              <w:t>110.3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39</w:t>
            </w:r>
          </w:p>
        </w:tc>
      </w:tr>
      <w:tr>
        <w:tc>
          <w:tcPr>
            <w:tcW w:type="dxa" w:w="2160"/>
          </w:tcPr>
          <w:p>
            <w:r>
              <w:t>119.7</w:t>
            </w:r>
          </w:p>
        </w:tc>
        <w:tc>
          <w:tcPr>
            <w:tcW w:type="dxa" w:w="2160"/>
          </w:tcPr>
          <w:p>
            <w:r>
              <w:t>Dm7b5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40</w:t>
            </w:r>
          </w:p>
        </w:tc>
      </w:tr>
      <w:tr>
        <w:tc>
          <w:tcPr>
            <w:tcW w:type="dxa" w:w="2160"/>
          </w:tcPr>
          <w:p>
            <w:r>
              <w:t>121.5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41</w:t>
            </w:r>
          </w:p>
        </w:tc>
      </w:tr>
      <w:tr>
        <w:tc>
          <w:tcPr>
            <w:tcW w:type="dxa" w:w="2160"/>
          </w:tcPr>
          <w:p>
            <w:r>
              <w:t>125.0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42</w:t>
            </w:r>
          </w:p>
        </w:tc>
      </w:tr>
      <w:tr>
        <w:tc>
          <w:tcPr>
            <w:tcW w:type="dxa" w:w="2160"/>
          </w:tcPr>
          <w:p>
            <w:r>
              <w:t>126.7</w:t>
            </w:r>
          </w:p>
        </w:tc>
        <w:tc>
          <w:tcPr>
            <w:tcW w:type="dxa" w:w="2160"/>
          </w:tcPr>
          <w:p>
            <w:r>
              <w:t>Dm7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43</w:t>
            </w:r>
          </w:p>
        </w:tc>
      </w:tr>
      <w:tr>
        <w:tc>
          <w:tcPr>
            <w:tcW w:type="dxa" w:w="2160"/>
          </w:tcPr>
          <w:p>
            <w:r>
              <w:t>127.8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44</w:t>
            </w:r>
          </w:p>
        </w:tc>
      </w:tr>
      <w:tr>
        <w:tc>
          <w:tcPr>
            <w:tcW w:type="dxa" w:w="2160"/>
          </w:tcPr>
          <w:p>
            <w:r>
              <w:t>128.4</w:t>
            </w:r>
          </w:p>
        </w:tc>
        <w:tc>
          <w:tcPr>
            <w:tcW w:type="dxa" w:w="2160"/>
          </w:tcPr>
          <w:p>
            <w:r>
              <w:t>Bbmaj7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45</w:t>
            </w:r>
          </w:p>
        </w:tc>
      </w:tr>
      <w:tr>
        <w:tc>
          <w:tcPr>
            <w:tcW w:type="dxa" w:w="2160"/>
          </w:tcPr>
          <w:p>
            <w:r>
              <w:t>130.3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46</w:t>
            </w:r>
          </w:p>
        </w:tc>
      </w:tr>
      <w:tr>
        <w:tc>
          <w:tcPr>
            <w:tcW w:type="dxa" w:w="2160"/>
          </w:tcPr>
          <w:p>
            <w:r>
              <w:t>132.2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47</w:t>
            </w:r>
          </w:p>
        </w:tc>
      </w:tr>
      <w:tr>
        <w:tc>
          <w:tcPr>
            <w:tcW w:type="dxa" w:w="2160"/>
          </w:tcPr>
          <w:p>
            <w:r>
              <w:t>133.1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48</w:t>
            </w:r>
          </w:p>
        </w:tc>
      </w:tr>
      <w:tr>
        <w:tc>
          <w:tcPr>
            <w:tcW w:type="dxa" w:w="2160"/>
          </w:tcPr>
          <w:p>
            <w:r>
              <w:t>133.7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49</w:t>
            </w:r>
          </w:p>
        </w:tc>
      </w:tr>
      <w:tr>
        <w:tc>
          <w:tcPr>
            <w:tcW w:type="dxa" w:w="2160"/>
          </w:tcPr>
          <w:p>
            <w:r>
              <w:t>135.5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50</w:t>
            </w:r>
          </w:p>
        </w:tc>
      </w:tr>
      <w:tr>
        <w:tc>
          <w:tcPr>
            <w:tcW w:type="dxa" w:w="2160"/>
          </w:tcPr>
          <w:p>
            <w:r>
              <w:t>136.2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51</w:t>
            </w:r>
          </w:p>
        </w:tc>
      </w:tr>
      <w:tr>
        <w:tc>
          <w:tcPr>
            <w:tcW w:type="dxa" w:w="2160"/>
          </w:tcPr>
          <w:p>
            <w:r>
              <w:t>138.9</w:t>
            </w:r>
          </w:p>
        </w:tc>
        <w:tc>
          <w:tcPr>
            <w:tcW w:type="dxa" w:w="2160"/>
          </w:tcPr>
          <w:p>
            <w:r>
              <w:t>C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52</w:t>
            </w:r>
          </w:p>
        </w:tc>
      </w:tr>
      <w:tr>
        <w:tc>
          <w:tcPr>
            <w:tcW w:type="dxa" w:w="2160"/>
          </w:tcPr>
          <w:p>
            <w:r>
              <w:t>139.7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53</w:t>
            </w:r>
          </w:p>
        </w:tc>
      </w:tr>
      <w:tr>
        <w:tc>
          <w:tcPr>
            <w:tcW w:type="dxa" w:w="2160"/>
          </w:tcPr>
          <w:p>
            <w:r>
              <w:t>144.1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54</w:t>
            </w:r>
          </w:p>
        </w:tc>
      </w:tr>
      <w:tr>
        <w:tc>
          <w:tcPr>
            <w:tcW w:type="dxa" w:w="2160"/>
          </w:tcPr>
          <w:p>
            <w:r>
              <w:t>147.5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55</w:t>
            </w:r>
          </w:p>
        </w:tc>
      </w:tr>
      <w:tr>
        <w:tc>
          <w:tcPr>
            <w:tcW w:type="dxa" w:w="2160"/>
          </w:tcPr>
          <w:p>
            <w:r>
              <w:t>148.4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56</w:t>
            </w:r>
          </w:p>
        </w:tc>
      </w:tr>
      <w:tr>
        <w:tc>
          <w:tcPr>
            <w:tcW w:type="dxa" w:w="2160"/>
          </w:tcPr>
          <w:p>
            <w:r>
              <w:t>149.8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57</w:t>
            </w:r>
          </w:p>
        </w:tc>
      </w:tr>
      <w:tr>
        <w:tc>
          <w:tcPr>
            <w:tcW w:type="dxa" w:w="2160"/>
          </w:tcPr>
          <w:p>
            <w:r>
              <w:t>154.1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58</w:t>
            </w:r>
          </w:p>
        </w:tc>
      </w:tr>
      <w:tr>
        <w:tc>
          <w:tcPr>
            <w:tcW w:type="dxa" w:w="2160"/>
          </w:tcPr>
          <w:p>
            <w:r>
              <w:t>155.3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59</w:t>
            </w:r>
          </w:p>
        </w:tc>
      </w:tr>
      <w:tr>
        <w:tc>
          <w:tcPr>
            <w:tcW w:type="dxa" w:w="2160"/>
          </w:tcPr>
          <w:p>
            <w:r>
              <w:t>157.4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60</w:t>
            </w:r>
          </w:p>
        </w:tc>
      </w:tr>
      <w:tr>
        <w:tc>
          <w:tcPr>
            <w:tcW w:type="dxa" w:w="2160"/>
          </w:tcPr>
          <w:p>
            <w:r>
              <w:t>171.8</w:t>
            </w:r>
          </w:p>
        </w:tc>
        <w:tc>
          <w:tcPr>
            <w:tcW w:type="dxa" w:w="2160"/>
          </w:tcPr>
          <w:p>
            <w:r>
              <w:t>Eb6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61</w:t>
            </w:r>
          </w:p>
        </w:tc>
      </w:tr>
      <w:tr>
        <w:tc>
          <w:tcPr>
            <w:tcW w:type="dxa" w:w="2160"/>
          </w:tcPr>
          <w:p>
            <w:r>
              <w:t>174.1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62</w:t>
            </w:r>
          </w:p>
        </w:tc>
      </w:tr>
      <w:tr>
        <w:tc>
          <w:tcPr>
            <w:tcW w:type="dxa" w:w="2160"/>
          </w:tcPr>
          <w:p>
            <w:r>
              <w:t>176.5</w:t>
            </w:r>
          </w:p>
        </w:tc>
        <w:tc>
          <w:tcPr>
            <w:tcW w:type="dxa" w:w="2160"/>
          </w:tcPr>
          <w:p>
            <w:r>
              <w:t>G6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63</w:t>
            </w:r>
          </w:p>
        </w:tc>
      </w:tr>
      <w:tr>
        <w:tc>
          <w:tcPr>
            <w:tcW w:type="dxa" w:w="2160"/>
          </w:tcPr>
          <w:p>
            <w:r>
              <w:t>180.4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64</w:t>
            </w:r>
          </w:p>
        </w:tc>
      </w:tr>
      <w:tr>
        <w:tc>
          <w:tcPr>
            <w:tcW w:type="dxa" w:w="2160"/>
          </w:tcPr>
          <w:p>
            <w:r>
              <w:t>189.4</w:t>
            </w:r>
          </w:p>
        </w:tc>
        <w:tc>
          <w:tcPr>
            <w:tcW w:type="dxa" w:w="2160"/>
          </w:tcPr>
          <w:p>
            <w:r>
              <w:t>Ebmaj7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65</w:t>
            </w:r>
          </w:p>
        </w:tc>
      </w:tr>
      <w:tr>
        <w:tc>
          <w:tcPr>
            <w:tcW w:type="dxa" w:w="2160"/>
          </w:tcPr>
          <w:p>
            <w:r>
              <w:t>190.7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66</w:t>
            </w:r>
          </w:p>
        </w:tc>
      </w:tr>
      <w:tr>
        <w:tc>
          <w:tcPr>
            <w:tcW w:type="dxa" w:w="2160"/>
          </w:tcPr>
          <w:p>
            <w:r>
              <w:t>192.4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67</w:t>
            </w:r>
          </w:p>
        </w:tc>
      </w:tr>
      <w:tr>
        <w:tc>
          <w:tcPr>
            <w:tcW w:type="dxa" w:w="2160"/>
          </w:tcPr>
          <w:p>
            <w:r>
              <w:t>192.7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68</w:t>
            </w:r>
          </w:p>
        </w:tc>
      </w:tr>
      <w:tr>
        <w:tc>
          <w:tcPr>
            <w:tcW w:type="dxa" w:w="2160"/>
          </w:tcPr>
          <w:p>
            <w:r>
              <w:t>193.7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69</w:t>
            </w:r>
          </w:p>
        </w:tc>
      </w:tr>
      <w:tr>
        <w:tc>
          <w:tcPr>
            <w:tcW w:type="dxa" w:w="2160"/>
          </w:tcPr>
          <w:p>
            <w:r>
              <w:t>200.5</w:t>
            </w:r>
          </w:p>
        </w:tc>
        <w:tc>
          <w:tcPr>
            <w:tcW w:type="dxa" w:w="2160"/>
          </w:tcPr>
          <w:p>
            <w:r>
              <w:t>F7/A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70</w:t>
            </w:r>
          </w:p>
        </w:tc>
      </w:tr>
      <w:tr>
        <w:tc>
          <w:tcPr>
            <w:tcW w:type="dxa" w:w="2160"/>
          </w:tcPr>
          <w:p>
            <w:r>
              <w:t>201.4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71</w:t>
            </w:r>
          </w:p>
        </w:tc>
      </w:tr>
      <w:tr>
        <w:tc>
          <w:tcPr>
            <w:tcW w:type="dxa" w:w="2160"/>
          </w:tcPr>
          <w:p>
            <w:r>
              <w:t>202.6</w:t>
            </w:r>
          </w:p>
        </w:tc>
        <w:tc>
          <w:tcPr>
            <w:tcW w:type="dxa" w:w="2160"/>
          </w:tcPr>
          <w:p>
            <w:r>
              <w:t>Cm7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72</w:t>
            </w:r>
          </w:p>
        </w:tc>
      </w:tr>
      <w:tr>
        <w:tc>
          <w:tcPr>
            <w:tcW w:type="dxa" w:w="2160"/>
          </w:tcPr>
          <w:p>
            <w:r>
              <w:t>203.8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73</w:t>
            </w:r>
          </w:p>
        </w:tc>
      </w:tr>
      <w:tr>
        <w:tc>
          <w:tcPr>
            <w:tcW w:type="dxa" w:w="2160"/>
          </w:tcPr>
          <w:p>
            <w:r>
              <w:t>204.4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74</w:t>
            </w:r>
          </w:p>
        </w:tc>
      </w:tr>
      <w:tr>
        <w:tc>
          <w:tcPr>
            <w:tcW w:type="dxa" w:w="2160"/>
          </w:tcPr>
          <w:p>
            <w:r>
              <w:t>205.9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75</w:t>
            </w:r>
          </w:p>
        </w:tc>
      </w:tr>
      <w:tr>
        <w:tc>
          <w:tcPr>
            <w:tcW w:type="dxa" w:w="2160"/>
          </w:tcPr>
          <w:p>
            <w:r>
              <w:t>219.6</w:t>
            </w:r>
          </w:p>
        </w:tc>
        <w:tc>
          <w:tcPr>
            <w:tcW w:type="dxa" w:w="2160"/>
          </w:tcPr>
          <w:p>
            <w:r>
              <w:t>D7/F#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76</w:t>
            </w:r>
          </w:p>
        </w:tc>
      </w:tr>
      <w:tr>
        <w:tc>
          <w:tcPr>
            <w:tcW w:type="dxa" w:w="2160"/>
          </w:tcPr>
          <w:p>
            <w:r>
              <w:t>220.2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77</w:t>
            </w:r>
          </w:p>
        </w:tc>
      </w:tr>
      <w:tr>
        <w:tc>
          <w:tcPr>
            <w:tcW w:type="dxa" w:w="2160"/>
          </w:tcPr>
          <w:p>
            <w:r>
              <w:t>221.9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78</w:t>
            </w:r>
          </w:p>
        </w:tc>
      </w:tr>
      <w:tr>
        <w:tc>
          <w:tcPr>
            <w:tcW w:type="dxa" w:w="2160"/>
          </w:tcPr>
          <w:p>
            <w:r>
              <w:t>226.5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79</w:t>
            </w:r>
          </w:p>
        </w:tc>
      </w:tr>
      <w:tr>
        <w:tc>
          <w:tcPr>
            <w:tcW w:type="dxa" w:w="2160"/>
          </w:tcPr>
          <w:p>
            <w:r>
              <w:t>228.7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80</w:t>
            </w:r>
          </w:p>
        </w:tc>
      </w:tr>
      <w:tr>
        <w:tc>
          <w:tcPr>
            <w:tcW w:type="dxa" w:w="2160"/>
          </w:tcPr>
          <w:p>
            <w:r>
              <w:t>233.4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81</w:t>
            </w:r>
          </w:p>
        </w:tc>
      </w:tr>
      <w:tr>
        <w:tc>
          <w:tcPr>
            <w:tcW w:type="dxa" w:w="2160"/>
          </w:tcPr>
          <w:p>
            <w:r>
              <w:t>235.0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82</w:t>
            </w:r>
          </w:p>
        </w:tc>
      </w:tr>
      <w:tr>
        <w:tc>
          <w:tcPr>
            <w:tcW w:type="dxa" w:w="2160"/>
          </w:tcPr>
          <w:p>
            <w:r>
              <w:t>239.0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83</w:t>
            </w:r>
          </w:p>
        </w:tc>
      </w:tr>
      <w:tr>
        <w:tc>
          <w:tcPr>
            <w:tcW w:type="dxa" w:w="2160"/>
          </w:tcPr>
          <w:p>
            <w:r>
              <w:t>241.1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84</w:t>
            </w:r>
          </w:p>
        </w:tc>
      </w:tr>
      <w:tr>
        <w:tc>
          <w:tcPr>
            <w:tcW w:type="dxa" w:w="2160"/>
          </w:tcPr>
          <w:p>
            <w:r>
              <w:t>243.5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85</w:t>
            </w:r>
          </w:p>
        </w:tc>
      </w:tr>
      <w:tr>
        <w:tc>
          <w:tcPr>
            <w:tcW w:type="dxa" w:w="2160"/>
          </w:tcPr>
          <w:p>
            <w:r>
              <w:t>245.6</w:t>
            </w:r>
          </w:p>
        </w:tc>
        <w:tc>
          <w:tcPr>
            <w:tcW w:type="dxa" w:w="2160"/>
          </w:tcPr>
          <w:p>
            <w:r>
              <w:t>Bb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86</w:t>
            </w:r>
          </w:p>
        </w:tc>
      </w:tr>
      <w:tr>
        <w:tc>
          <w:tcPr>
            <w:tcW w:type="dxa" w:w="2160"/>
          </w:tcPr>
          <w:p>
            <w:r>
              <w:t>247.8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87</w:t>
            </w:r>
          </w:p>
        </w:tc>
      </w:tr>
      <w:tr>
        <w:tc>
          <w:tcPr>
            <w:tcW w:type="dxa" w:w="2160"/>
          </w:tcPr>
          <w:p>
            <w:r>
              <w:t>249.0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88</w:t>
            </w:r>
          </w:p>
        </w:tc>
      </w:tr>
      <w:tr>
        <w:tc>
          <w:tcPr>
            <w:tcW w:type="dxa" w:w="2160"/>
          </w:tcPr>
          <w:p>
            <w:r>
              <w:t>250.0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89</w:t>
            </w:r>
          </w:p>
        </w:tc>
      </w:tr>
      <w:tr>
        <w:tc>
          <w:tcPr>
            <w:tcW w:type="dxa" w:w="2160"/>
          </w:tcPr>
          <w:p>
            <w:r>
              <w:t>253.5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90</w:t>
            </w:r>
          </w:p>
        </w:tc>
      </w:tr>
      <w:tr>
        <w:tc>
          <w:tcPr>
            <w:tcW w:type="dxa" w:w="2160"/>
          </w:tcPr>
          <w:p>
            <w:r>
              <w:t>255.8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91</w:t>
            </w:r>
          </w:p>
        </w:tc>
      </w:tr>
      <w:tr>
        <w:tc>
          <w:tcPr>
            <w:tcW w:type="dxa" w:w="2160"/>
          </w:tcPr>
          <w:p>
            <w:r>
              <w:t>257.8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92</w:t>
            </w:r>
          </w:p>
        </w:tc>
      </w:tr>
      <w:tr>
        <w:tc>
          <w:tcPr>
            <w:tcW w:type="dxa" w:w="2160"/>
          </w:tcPr>
          <w:p>
            <w:r>
              <w:t>260.1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93</w:t>
            </w:r>
          </w:p>
        </w:tc>
      </w:tr>
      <w:tr>
        <w:tc>
          <w:tcPr>
            <w:tcW w:type="dxa" w:w="2160"/>
          </w:tcPr>
          <w:p>
            <w:r>
              <w:t>264.4</w:t>
            </w:r>
          </w:p>
        </w:tc>
        <w:tc>
          <w:tcPr>
            <w:tcW w:type="dxa" w:w="2160"/>
          </w:tcPr>
          <w:p>
            <w:r>
              <w:t>Eb7/G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94</w:t>
            </w:r>
          </w:p>
        </w:tc>
      </w:tr>
      <w:tr>
        <w:tc>
          <w:tcPr>
            <w:tcW w:type="dxa" w:w="2160"/>
          </w:tcPr>
          <w:p>
            <w:r>
              <w:t>265.6</w:t>
            </w:r>
          </w:p>
        </w:tc>
        <w:tc>
          <w:tcPr>
            <w:tcW w:type="dxa" w:w="2160"/>
          </w:tcPr>
          <w:p>
            <w:r>
              <w:t>F</w:t>
            </w:r>
          </w:p>
        </w:tc>
        <w:tc>
          <w:tcPr>
            <w:tcW w:type="dxa" w:w="2160"/>
          </w:tcPr>
          <w:p>
            <w:r>
              <w:t>F/G</w:t>
            </w:r>
          </w:p>
        </w:tc>
        <w:tc>
          <w:tcPr>
            <w:tcW w:type="dxa" w:w="2160"/>
          </w:tcPr>
          <w:p>
            <w:r>
              <w:t>95</w:t>
            </w:r>
          </w:p>
        </w:tc>
      </w:tr>
      <w:tr>
        <w:tc>
          <w:tcPr>
            <w:tcW w:type="dxa" w:w="2160"/>
          </w:tcPr>
          <w:p>
            <w:r>
              <w:t>266.3</w:t>
            </w:r>
          </w:p>
        </w:tc>
        <w:tc>
          <w:tcPr>
            <w:tcW w:type="dxa" w:w="2160"/>
          </w:tcPr>
          <w:p>
            <w:r>
              <w:t>Am7b5/G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96</w:t>
            </w:r>
          </w:p>
        </w:tc>
      </w:tr>
      <w:tr>
        <w:tc>
          <w:tcPr>
            <w:tcW w:type="dxa" w:w="2160"/>
          </w:tcPr>
          <w:p>
            <w:r>
              <w:t>267.6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97</w:t>
            </w:r>
          </w:p>
        </w:tc>
      </w:tr>
      <w:tr>
        <w:tc>
          <w:tcPr>
            <w:tcW w:type="dxa" w:w="2160"/>
          </w:tcPr>
          <w:p>
            <w:r>
              <w:t>282.0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Eb</w:t>
            </w:r>
          </w:p>
        </w:tc>
        <w:tc>
          <w:tcPr>
            <w:tcW w:type="dxa" w:w="2160"/>
          </w:tcPr>
          <w:p>
            <w:r>
              <w:t>98</w:t>
            </w:r>
          </w:p>
        </w:tc>
      </w:tr>
      <w:tr>
        <w:tc>
          <w:tcPr>
            <w:tcW w:type="dxa" w:w="2160"/>
          </w:tcPr>
          <w:p>
            <w:r>
              <w:t>283.6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99</w:t>
            </w:r>
          </w:p>
        </w:tc>
      </w:tr>
      <w:tr>
        <w:tc>
          <w:tcPr>
            <w:tcW w:type="dxa" w:w="2160"/>
          </w:tcPr>
          <w:p>
            <w:r>
              <w:t>287.5</w:t>
            </w:r>
          </w:p>
        </w:tc>
        <w:tc>
          <w:tcPr>
            <w:tcW w:type="dxa" w:w="2160"/>
          </w:tcPr>
          <w:p>
            <w:r>
              <w:t>Cmaj7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100</w:t>
            </w:r>
          </w:p>
        </w:tc>
      </w:tr>
      <w:tr>
        <w:tc>
          <w:tcPr>
            <w:tcW w:type="dxa" w:w="2160"/>
          </w:tcPr>
          <w:p>
            <w:r>
              <w:t>288.5</w:t>
            </w:r>
          </w:p>
        </w:tc>
        <w:tc>
          <w:tcPr>
            <w:tcW w:type="dxa" w:w="2160"/>
          </w:tcPr>
          <w:p>
            <w:r>
              <w:t>Gm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101</w:t>
            </w:r>
          </w:p>
        </w:tc>
      </w:tr>
      <w:tr>
        <w:tc>
          <w:tcPr>
            <w:tcW w:type="dxa" w:w="2160"/>
          </w:tcPr>
          <w:p>
            <w:r>
              <w:t>289.7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Cm</w:t>
            </w:r>
          </w:p>
        </w:tc>
        <w:tc>
          <w:tcPr>
            <w:tcW w:type="dxa" w:w="2160"/>
          </w:tcPr>
          <w:p>
            <w:r>
              <w:t>102</w:t>
            </w:r>
          </w:p>
        </w:tc>
      </w:tr>
      <w:tr>
        <w:tc>
          <w:tcPr>
            <w:tcW w:type="dxa" w:w="2160"/>
          </w:tcPr>
          <w:p>
            <w:r>
              <w:t>290.8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Gm7</w:t>
            </w:r>
          </w:p>
        </w:tc>
        <w:tc>
          <w:tcPr>
            <w:tcW w:type="dxa" w:w="2160"/>
          </w:tcPr>
          <w:p>
            <w:r>
              <w:t>103</w:t>
            </w:r>
          </w:p>
        </w:tc>
      </w:tr>
      <w:tr>
        <w:tc>
          <w:tcPr>
            <w:tcW w:type="dxa" w:w="2160"/>
          </w:tcPr>
          <w:p>
            <w:r>
              <w:t>298.0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N</w:t>
            </w:r>
          </w:p>
        </w:tc>
        <w:tc>
          <w:tcPr>
            <w:tcW w:type="dxa" w:w="2160"/>
          </w:tcPr>
          <w:p>
            <w:r>
              <w:t>104</w:t>
            </w:r>
          </w:p>
        </w:tc>
      </w:tr>
    </w:tbl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